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2226" w14:textId="9f02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27 июня 1997 года N 1031 и от 30 июня 1997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1998 года № 1351.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решения Правительства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27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1031 </w:t>
      </w:r>
      <w:r>
        <w:rPr>
          <w:rFonts w:ascii="Times New Roman"/>
          <w:b w:val="false"/>
          <w:i w:val="false"/>
          <w:color w:val="000000"/>
          <w:sz w:val="28"/>
        </w:rPr>
        <w:t>
  "О лицензировании импорта этилового спирта и водки в Республике Казахстан" (САПП Республики Казахстан, 1997 г., N 29, ст. 263):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названии, тексте слова "водки", "водку", "водке" заменить словами "алкогольной продукции (кроме пива)";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"реализации" заменить словом "производства";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"Министерства финансов" заменить словами "Министерства государственных доходов";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лицензирования импорта этилового спирта и водки в Республике Казахстан, утвержденном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названии, тексте слово "водки" заменить словами "алкогольной продукции (кроме пива)";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3 слова "Министерством экономики и торговли" заменить словами "Комитетом по государственному контролю над производством и оборотом алкогольной продукции Министерства государственных доходов";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4: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подпункта в) слово "(патент)"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д) после слова "продукции" дополнить словами "или хранение и реализацию этилового спирта";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ж)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"ж)лицензию на хранение и оптовую реализацию алкогольной продукции (кроме пива) при импорте алкогольной продукции.";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 "подпунктах "в", "д" дополнить буквой "ж";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5 после слова "срока" дополнить словами "а для субъектов малого предпринимательства - не позднее десятидневного срока";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30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 </w:t>
      </w:r>
      <w:r>
        <w:rPr>
          <w:rFonts w:ascii="Times New Roman"/>
          <w:b w:val="false"/>
          <w:i w:val="false"/>
          <w:color w:val="000000"/>
          <w:sz w:val="28"/>
        </w:rPr>
        <w:t>
  "О лицензировании экспорта и импорта товаров (работ, услуг) в Республике Казахстан" (САПП Республики Казахстан, 1997 г., № 29, ст. 266):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2, 3, 4 слово "водки" заменить словами "алкогольной продукции (кроме пива)";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5 к указанному постановлению: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Спирт этиловый 220710000, 220720000, 220890910, 220890990 и Водка 220860110, 220860190, 220860910, 220860990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Вино 2204, 2205, 2206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Спирт этиловый 2207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Спирт этиловый неденатурированный, с концентрацией спирта менее 80 об.%; спиртовые настойки, ликеры и прочие спиртные напитки 2208.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Настоящее-постановление вступает в силу с 1 января 1999 года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