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371ab" w14:textId="2f371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изменения в постановление Правительства Республики Казахстан от 25 марта 1998 года № 259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1998 года № 1358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в постановление Правительства Республики Казахстан от 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марта 1998 года № 259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P980259_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бюджете Государственного фонда содействия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занятости на 1998 год" (САПП Республики Казахстан, 1998 г., № 9, ст.66)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следующие дополнения и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приложении к указанному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разделе II "Расходы":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пункт 5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"в том числе на содержание аппарата Неправительственной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"Микрокредит"                                                  3000";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пункт 8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 8. Содержание службы занятости                        856200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реконструкция и капитальный ремонт административного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здания                                                        170000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благоустройство территории и приобретение мебели          40000".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(Корректор:  И.Склярова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Специалист: Э.Жакупова)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