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1aa5" w14:textId="feb1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областных комитетов по водным ресурсам Комитета по водным ресурсам Министерства сельского хозяйства Республики Казахстан в государственные предприятия по водному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областные комитеты по водным ресурсам ( государственные учреждения), находящиеся в ведении Комитета по водным ресурсам Министерства сельского хозяйства Республики Казахстан путем преобразования в республиканские государственные предприятия по водному хозяйству на праве хозяйственного ведения (далее-Предприятия) по соответствующим областям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эксплуатации гидротехнических сооружений и водохранилищ комплексного назначения, а также иных водохозяйственных объектов, расположенных непосредственно на водных источниках;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научно-технической и инвестиционной политики в области водообеспечения, регулирования, использования и охраны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совместного использования вод и эксплуатации водохозяйственных объектов с сопредельными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собственности, определить Комитет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водным ресурсам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 и обеспечить их государственную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регистрацию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назначить руководителей Предприятий и заключить с ними контракты.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Внести изменения и дополнения в следующие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25 июня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1996 г., № 29, ст. 256):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"Комитет по водным ресурсам Республики Казахстан"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строками, порядковые номера 124-1, 125-1, 126-1, 131-1, 132-1, 143-1, 144-1,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"124-1 Алматинское республиканское государственное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"Алматыводхоз"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125-1 Акмолинское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хозяйству "Астана су"                    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126-1 Карагандинское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"Карагандаводхоз"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131-1 Костанайское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"Костанайводхоз"        г. Костанай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132-1 Кызылординское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"Кызылордаводхоз"       г. Кызылорда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143-1 Южно- Казахстанское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предприятие по водному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"Югводхоз"                                                г. Шымкент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144-1 Западно-Казахстанское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предприятие по водному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"3ападводхоз"                                             г. Уральск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145-1 Северо-Казахстанское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предприятие по водному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"Северводхоз"                                     г. Петропавловск";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подраздел порядковыми номерами 145-2, 145-3, 145-4,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145-5, 145-6, 145-7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"145-2 Актюбинское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"Актюбводхоз"                       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145-3 Атырауское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"Атырауводхоз"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145-4 Восточно-Казахстанское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предприятие по водному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"Востокводхоз"                                      г.Усть-Каменогорск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145-5 Жамбылское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по водному  хозяйству "Жамбылводхоз"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145-6 Мангыстауское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по водному хозяйству "Мангыстауводхоз"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145-7 Павлодарское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по водному хозяйству «Павлодарводхоз»      г. Павлодар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см. постановление Правительства РК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1999 г. N 536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P990536_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30 декабря 1998 года № 1359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республиканских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предприятий на праве хозяйственного ведения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ресурсам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Акмолинское республиканское государственное предприятие по водному хозяйству "Астана су",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Актюбинское республиканское государственное предприятие по водному хозяйству "Актюбводхоз", г. Актюбинск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Алматинское республиканское государственное предприятие по водному хозяйству "Алматыводхоз",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Атырауское республиканское государственное предприятие по водному хозяйству "Атырауводхоз",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Восточно-Казахстанское республиканское государственное предприятие по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водному хозяйству "Востокводхоз",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Жамбылское республиканское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 "Жамбылводхоз",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Западно-Казахстанское республиканское государственное предприятие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водному хозяйству "Западводхоз",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Карагандинское республиканское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 "Карагандаводхоз",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Кызылординское республиканское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 "Кызылордаводхоз", г.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Костанайское республиканское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 "Костанайводхоз",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Мангыстауское республиканское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 "Мангыстауводхоз",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Павлодарское республиканское государственное предприятие по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 "Павлодарводхоз",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Северо-Казахстанское республиканское государственное предприятие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водному хозяйству "Северводхоз",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Южно-Казахстанское республиканское государственное предприятие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водному хозяйству "Югводхоз", г.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