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69d5" w14:textId="30a6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поддержке фосфорной 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к обеспечения дальнейшего развития фосфорной отрасли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компании "Бокс Плант" о заключении договора о приобретении определенного имущества производственного кооператива «Новоджамбулский фосфорный завод" и предложением трудового коллектива ГОК "Каратау" и МКК "Тексуна Кемиклз Инк." о создании совместного предприятия товарищества с ограниченной ответственностью "ГОК "Жанатас".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12 января 1999 г. N 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P990021_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совместно с Департаментом государственного имущества и приватизации Министерства финансов Республики Казахстан в срок до 10 января 1999 года представить в Правительство Республики Казахстан заключение на предмет соответствия Договору купли-продажи государственного имущества от 24 марта 1998 года, заключенному между Департаментом государственного имущества и приватизации Министерства финансов Республики Казахстан и МКК "Тексуна Кемиклз Инк.", сделок по передаче имущества организаций фосфорной отрасли, приобретенного МКК "Тексуна Кемиклз Инк.", в собственность других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государственного имущества и приватизации Министерства финансов Республики Казахстан в установленном законодательством порядке в срок до 15 января 1999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оказать содействие в передаче компании "Бокс Плант" определенного имущества производственного кооператива "Новоджамбулский фосфорный завод";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МКК "Тексуна Кемиклз Инк." подготовить и представить в Правительство Республики Казахстан предложения по внесению изменений и дополнений в Договор купли-продажи государственного имущества от 24 марта 1998 года, заключенный между Департаментом государственного имущества и приватизации Министерства финансов Республики Казахстан и МКК "Тексуна Кемиклз Инк.",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по согласованию с Министерством финансов Республики Казахстан в установленном законодательством порядке в срок до 15 января 1999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предоставить акционерному обществу "Шымкентская ТЭЦ-3" отсрочку по уплате налогов и других обязательных платежей в республиканский бюджет на срок до 1 октября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возврат производственному кооперативу "Новоджамбулский фосфорный завод" и компании "Бокс Плант" сумм НДС, образовавшихся в результате осуществления экспортных операций, или проведение взаимозачетов по НДС с другими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комитету Республики Казахстан по инвестициям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рассмотреть возможность предоставления компании "Бокс Плант" и товариществу с ограниченной ответственностью "ГОК "Жанатас" льгот и преференций, предоставленных организациям фосфорной подотрасли;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февраля 1999 года совместно с Министерством энергетики, индустрии и торговли Республики Казахстан и Министерством экологии и природных ресурсов Республики Казахстан обеспечить переоформление необходимых лицензий и разрешительной документации МКК "Тексуна Кемиклз Инк.", открытого акционерного общества "Казфосфор" на производственный кооператив "Новоджамбулский фосфорный завод", компанию "Бокс Плант" и товарищество с ограниченной ответственностью "ГОК "Жанатас".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(Пункт 6 утратил силу - постановлением Правительства РК от 31 марта 2000 г. N 485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Жамбылской и Южно-Казахстанской областей в установленном законодательством порядке в срок до 1 февраля 1999 года обеспечить переоформление прав на часть земельных участков, закрепленных за МКК "Тексуна Кемиклз Инк.", открытым акционерным обществом "Казфосфор" и акционерным обществом "Каратау", на товарищество с ограниченной ответственностью "ГОК "Жанатас".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