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fcd16" w14:textId="20fcd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неотложных мерах по совершенствованию организации медико-санитарной помощи населению Республики Казахстан по предупреждению и ликвидации чрезвычайных ситуаций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1998 года № 1382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предупреждения и ликвидации последствий чрезвычайных ситуаций природного и техногенного характера, повышения готовности медицинских формирований Службы экстренной медицинской помощи Республики Казахстан в чрезвычайных ситуациях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Целевую программу развития и совершенствования Службы экстренной медицинской помощи Республики Казахстан в чрезвычайных ситуациях на 1999-2005 годы (далее - Целевая программа).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образования, культуры и здравоохранения Республики Казахстан совместно с заинтересованными министерствами и ведомствами Республики Казахстан обеспечить реализацию Целевой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областей, городов Астаны и Алматы разработать, утвердить и реализовать комплекс неотложных организационных финансовых и материально- технических мер, направленных на создание территориальных центров экстренной медицинской помощи и обеспечение своевременной экстренной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лечебно-профилактической и санитарно-эпидемиологической помощи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возникновении и ликвидации последствий чрезвычайных ситуаций.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Целевая программа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развития и совершенствования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Службы экстренной медицинской помощи Республики Казахстан в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чрезвычайных ситуациях на 1999-2005 годы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Обоснование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 является страной контрастов и многообразия, численностью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населения более 15 574,3 тысяч человек.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Наличие на территории республики большого количества производственно- технологических комплексов, содержащих значительные запасы горюче-смазочных средств, взрывчатых, сильнодействующих ядовитых и радиоактивных веществ, водоемов и водохранилищ, а также использование устаревших технологии и оборудования создают потенциальную угрозу возникновения чрезвычайных ситуаций и катастроф.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возможных крупных аварий на перерабатывающих газо-нефтяных комплексах или химических объектах западных и южных областей число пострадавших может достигнуть более 500 тысяч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Серьезную опасность представляют крупные транспортные катастрофы, сопровождающиеся в ряде случаев массовыми травмами и гибелью людей.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сейсмической активности Юга и юго-восточных регионов республики, глобальные изменения климата, ухудшение экологической окружающей среды, активизация природных очагов особо опасных инфекций вызывают угрозу возникновения эпидемиологических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возникновении разрушительного землетрясения в г. Алматы и Алматинской области, по предварительным данным института сейсмологии, число пострадавших может составить 450 тысяч человек, а число раненых более 130 тысяч.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Кроме того, увеличение миграции населения не исключает возможности заноса массовых инфекционных заболеваний, вплоть до эпидемий.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Казахстане охрана здоровья населения является одним из наиболее важных разделов социальной политики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 Республики Казахстан об охране здоровья граждан основывается на Конституции Республики Казахстан и включает Законы «Об охране здоровья граждан в Республике Казахстан» от 19 мая 1997 года, «О чрезвычайных ситуациях природного и техногенного характера» от 5 июня 1996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постановлением Правительства Республики Казахстан № 1068 от 27 сентября 1994 года в стране создана Служба экстренной медицинской помощи Республики Казахстан в чрезвычайных ситуациях.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Служба экстренной медицинской помощи Республики Казахстан в чрезвычайных ситуациях создана в целях подготовки, организации, своевременного лечебно-эвакуационного, медико-санитарного, противоэпидемического обеспечения и защиты пострадавших вследствие чрезвычайных ситуаций. Служба экстренной медицинской помощи Республики Казахстан в чрезвычайных ситуациях постоянно взаимодействует с Координационным Советом по проблемам медицины катастроф стран СНГ и его Евроазиатским региональным Центром «Защита».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по координации деятельности Службы экстренной медицинской помощи Республики Казахстан в чрезвычайных ситуациях приказом Министра здравоохранения Республики Казахстан от 22.12.94 г. было возложено на Республиканский научно-практический центр экстремальных медико- биологических проблем Минздрава Республики Казахстан, переименованный затем приказом Министра здравоохранения Республики Казахстан от 09.04.97 г. № 164 в Центр Медицины Катастроф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Центром медицины катастроф Республики Казахстан приобретены: подвижная радиостанция, специальный автотранспорт, медицинская техника и медикаменты, необходимые для оказания экстренной медицинской помощи в чрезвычайных ситуациях.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табелю оснащения укомплектованы медицинским и санитарно- хозяйственным имуществом бригады специализированной медицинской помощи постоянной готовности. Накоплен запас медицинского имущества на 1000 пострадавших на случай различных чрезвычайных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Медицинские формирования Центра медицины катастроф принимают участие в ликвидации медико-санитарных последствий при всех авариях, катастрофах, имевших место в 1995-1998 годах, а также постоянно оказывают экстренную специализированную медицинскую помощь населению республики (по линии санитарной авиации).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Центром медицины катастроф Республики Казахстан ведется работа по подготовке медицинских формирований и учреждений Службы экстренной медицинской помощи Республики Казахстан к действиям по ликвидации чрезвычайных ситуаций в виде выездных семинаров, тренировок и учений, корректируются планы медико-санитарного и противоэпидемического обеспечения населения при чрезвычайных ситуациях, отрабатываются планы взаимодействия с другими службами государственной системы Республики Казахстан по чрезвычайным ситуациям.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Медицинские формирования Службы экстренной медицинской помощи Республики Казахстан, во главе с координирующим учреждением - Центром медицины катастроф, постоянно принимают участие в подготовке и проведении командно-штабных и тактико-специальных учений, тренировок, проводимых Комитетом Республики Казахстан по чрезвычайным ситуациям.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медицины катастроф является участником Всемирной программы «Партнерство во имя мира", членом Координационного Совета по проблемам медицины катастроф, а также принимает участие в выполнении Программы «Координация действий стран СНГ по предупреждению и ликвидации медико- санитарных последствий». Кроме того, Центром установлено сотрудничество со службами медицины катастроф США, Франции, Дании, Норвегии,Швеции, Германии.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Центром совместно с Евроазиатским региональным центром «Защита» проводятся научно-практические работы по прогнозированию медико- санитарных последствий чрезвычайных ситуаций природного и техногенного характера на территории республики, а также по совершенствованию организации и оказания медико-санитарной помощи пострадавшим. В результате выполнения этих работ разработаны методические рекомендации и пособия: «План действия Службы экстренной медицинской помощи в чрезвычайных ситуациях в Республике Казахстан», «Положение о бригадах специализированной медицинской помощи постоянной готовности Службы экстренной медицинской помощи в чрезвычайных ситуациях Республики Казахстан», «План медико-санитарного обеспечения в чрезвычайных ситуациях Республики Казахстан», «Стандарты диагностики и лечения в медицине экстремальных ситуаций», «Медицина чрезвычайных ситуаций».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Характеристика ситуаций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Оснащение медицинских формирований и учреждений Службы экстренной медицинской помощи Республики Казахстан в чрезвычайных ситуациях медицинским и санитарно-хозяйственным имуществом, из-за дефицита бюджетных ассигнований, составляет 10-20% от табельной потребности. Оперативно-тактический резерв Центра медицины катастроф - всего на 1000 пострадавших. А число жертв и пострадавших более 500 тысяч человек в одном регионе.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Существует резко выраженная диспропорция между потребностью и возможностью Службы экстренной медицинской помощи Республики Казахстан в обеспечении медицинскими средствами пострадавших вследствие чрезвычайных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оказания своевременной экстренной медицинской помощи пострадавшим в чрезвычайных ситуациях необходимо приобретение Полевого многопрофильного выездного госпиталя и создание 10 бригад специализированной медицинской помощи постоянной готовности. В настоящее время действует только 7 бригад специализированной медицинской помощи постоянной готовности при Центре медицины катастроф Республики Казахстан, которые укомплектованы табельным оснащением лишь на 60-70%.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медицины катастроф Республики Казахстан не полностью оснащен специальным автотранспортом, отсутствует авиатранспорт, современные средства технической связи, обеспечивающие оперативную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Цели и задачи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программы является предупреждение и ликвидация медико- санитарных последствий чрезвычайных ситуаций, обеспечение постоянной готовности и дальнейшее совершенствование деятельности Службы экстренной медицинской помощи Республики Казахстан в чрезвычайных ситуациях по своевременному и эффективному оказанию экстренной медицинской помощи населению при стихийных бедствиях, авариях, катастрофах и эпидемиях.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достижения поставленных целей, программой предусмотрено решение следующих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готовности медицинских формирований Службы экстренной медицинской помощи Республики Казахстан в чрезвычайных ситуациях к оказанию своевременной экстренной медицинской помощи пострадавшим при ликвидации последствий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резервов и оснащения медицинским имуществом Службы экстренной медицинской помощи Республики Казахстан в чрезвычайных ситуациях;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международного сотрудничества в области медицины катастроф;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материально-техническое обеспечение Службы экстренной медицинской помощи Республики Казахстан в чрезвычайных ситуациях;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Финансирование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работ, направленных на достижение программных целей должно осуществляться за счет республиканского и местного бюджетов, финансовых средств клинико-базовых учреждений, а также из общественных организаций и фондов в виде гуманитарной помощи. Из долевого финансирования по программе координации действий по предупреждению и ликвидации медико- санитарных последствий чрезвычайных ситуаций на территории государств Содружества, утвержденной координационным Советом по проблемам медицины катастроф Государств Содружества.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Управление и механизм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 исполнителем Программы является Центр медицины катастроф Комитета здравоохранения Министерства образования, культуры и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направления и мероприятия Программы ежегодно уточняются и конкретизируются, исходя из прогнозов развития международных связей, с учетом социально-экономического развития республики, а также на основе полученного опыта работы Службы экстренной медицинской помощи республики в чрезвычайных ситуациях, результатов научных исследований, проводимых по этой проблеме. Предусмотрено также привлечение внебюджетных средств и иных источников финансирования, не запрещенных законодательством для реализации мероприятий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предусматривается: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совместно с органами исполнительной власти и органами местного самоуправления в разработке неотложных мероприятий по обеспечению экстренной медицинской помощи и лечения населения, санитарно-эпидемиологическому обеспечению при чрезвычайных ситуациях на республиканском и территориальном уровнях;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в рамках соответствующих отраслевых программ решений отдельных вопросов оказания населению экстренной медицинской помощи и лечения населения, проведения санитарно-гигиенических мероприятий в чрезвычайных ситуациях.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 план мероприятий развития и совершенствования Службы экстренной медицинской помощи Республики Казахстан в чрезвычайных ситуациях на 1999-2005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Ожидаемые результаты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«Целевой программы развития Службы экстренной медицинской помощи Республики Казахстан в чрезвычайных ситуациях на 1999-2005 годы» позволит обеспечить деятельность Службы экстренной медицинской помощи Республики Казахстан в чрезвычайных ситуациях, постоянную готовность Службы к своевременной и эффективной организации и оказанию экстренной медицинской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помощи пострадавшим при ликвидации последствий чрезвычайных ситуаций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территории Республики Казахстан. Кроме того, будут разработаны научно-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прикладные, нормативные, методические, технологические, организационные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документы по оценке опасности чрезвычайных ситуаций, организации оказания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экстренной медицинской помощи пострадавшим, организации системы управления.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План мероприятий развития и совершенствования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Службы экстренной медицинской помощи Республики Казахстан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чрезвычайных ситуациях.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Мероприятия   !Форма завершения!Ответственные! Срок   ! Ожидаемый результат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1.Обеспечение !Постановления   !МинОКиЗ, КЧС !1999-   !Рациональное исполь-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 и со-!коллегии, прика-!РК, Акимы об-!2005г.г.!зование финансовых,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вершенствова- !зы Комздрава РК,!ластей г.г.  !        !материальных ресур-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ния Службы эк-!областные управ-!Астаны и Ал- !        !сов, привлекаемых при!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стренной меди-!ления здравоох- !маты         !        !ликвидации медико-са-!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цинской помощи!ранения, Комите-!             !        !нитарных последствий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Ка-!та РК по ЧС, ре-!             !        !ЧС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захстан в     !шения акимов об-!             !        !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чрезвычайных  !ластей, г.г. Ас-!             !        !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ситуациях     !таны и Алматы   !             !        !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 Организа-!Решения акимов  !МинОКиЗ РК,  !1999 г.-!Сокращение сроков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ция региональ-!областей, г.г.  !Акимы облас- !I-IV кв.!прибытия сил и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ных центров   !Астаны и Алматы !тей, г.г. Ас-!        !средств Службы меди-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медицины ка - !                !таны и Алматы!        !цины катастроф в рай-!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тастроф:      !                !             !        !он ЧС, привлечения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Центральный   !                !             !        !формирований Службы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регион - г.   !                !             !        !медицины катастроф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Астана,       !                !             !        !при ЧС в других реги-!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Южный регион -!                !             !        !онах, систематизация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Алматы ,   !                !             !        !управления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Западный реги-!                !             !        !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он-г. Актобе, !                !             !        !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Восточный ре- !                !             !        !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гион-г. Усть- !                !             !        !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Каменогорск и !                !             !        !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создание бри- !                !             !        !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гад специали- !                !             !        !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зированной ме-!                !             !        !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дицинской по -!                !             !        !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мощи постоян -!                !             !        !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ной готовности!                !             !        !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1.2. Создание !                !МОКиЗ РК,    !2000 г. !Повышение эффектив-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развитие ав-!                !Центр медици-!IV-кв.  !ности использования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томатизирован-!                !ны катастроф !        !формирований и учреж-!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ной информаци-!                !РК, регио -  !        !дений Службы экстрен-!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оно-управляю -!                !нальные цент-!        !ной медицинской помо-!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щей системы   !                !ры медицины  !        !щи РК в ЧС. Совершен-!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Службы экст - !                !катастроф,   !        !ствование системы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ренной меди-  !                !Комитет Рес- !        !взаимодействия струк-!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цинской помощи!                !публики Ка - !        !тур, входящих в Служ-!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Ка-!                !захстан по   !        !бу экстренной меди-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захстан в ЧС  !                !чрезвычайным !        !цинской помощи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!                !ситуациям    !        !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1.3. Разработ-!Методическое    !Центр медици-!1999 -  !Повышение уровня под-!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 и внедрение!рекомендации и  !ны катастроф !2001г.г.!готовки кадров Службы!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специальной   !пособия         !РК, регио-   !        !экстренной медицинс-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медицинской   !                !нальные цент-!        !кой помощи и медицин-!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литературы по !                !ры медицины  !        !ской подготовки насе-!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проблемам ме- !                !катастроф    !        !ления в условиях ЧС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дицины катаст-!                !             !        !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роф           !                !             !        !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Экстренная !Центр медицины  !МинОКиЗ,     !1999-   !Снижение риска сроч-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медицинская   !катастроф РК    !Центр медици-!2005г.г.!ных оперативных вме-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помощь и лече-!                !ны катастроф,!        !шательств на фоне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ние населения !                !Областные уп-!        !различных видов общей!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 ЧС         !                !равления (де-!        !анестизии, уменьшение!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!                !партаменты)  !        !смертности от тяжелых!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!                !здравоохране-!        !повреждений, ранних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!                !ния и клини -!        !гнойных осложнений и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!                !ко-базовые   !        !инвалидности, сниже-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!                !лечебно-про- !        !ние частоты грубых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!                !филактические!        !психопатологических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!                !учреждения   !        !нарушений у поражен-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!                !             !        !ных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Создание   !                !МинОКиЗ,     !1999 -  !Рассредоточение запа-!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резервов и ос-!                !Центр медици-!2005г.г.!сов по региональным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нащения мед-  !                !ны катастроф,!        !центрам уменьшит уяз-!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имущества бри-!                !региональные !        !вимость от поражающих!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гад специали- !                !центры меди- !        !факторов ЧС. Прибли-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зированной ме-!                !цины катаст- !        !жение их к пользова 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дицинской по- !                !роф и област-!        !телям сократит сроки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мощи в Центре !                !ные управле- !        !доставки, создаст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медицины ката-!                !ния (департа-!        !экономию средств на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строф РК и в  !                !менты) здра- !        !транспортировку, по-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региональных  !                !воохранения  !        !высит эффективность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центрах меди- !                !             !        !оказания медпомощи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цины катастроф!                !             !        !населению, что в це-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РК            !                !             !        !лом будет способство-!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!                !             !        !вать сохранению ре-  !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!                !             !        !сурсов для страны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Участие в  !                !Координацион-!Согласно!При обмене опытом со-!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работе конг - !                !ный Совет    !плана   !кращаются расходы в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рессов, семи- !                !стран СНГ,   !меропри-!результате уменьшения!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наров Коорди- !                !МинОКиЗ, Мин-!ятий    !сроков и повышения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национного Со-!                !фин, Комитет !        !эффективности оказа-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вета стран СНГ!                !Республики   !        !ния медпомощи населе-!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проблемам  !                !Казахстан по !        !нию. Взаимное оказа-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медицины ката-!                !ЧС, Центр ме-!        !ние помощи при ЧС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строф.        !                !дицины ката -!        !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 Изучение !                !строф        !        !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международного!                !             !        !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опыта органи- !                !             !        !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зации медико- !                !             !        !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санитарной по-!                !             !        !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мощи при лик- !                !             !        !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видации по -  !                !             !        !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следствий ЧС  !                !             !        !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Разработка !                !МинОКиЗ РК,  !2000 г. !Обеспечит поддержание!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внедрение   !                !КЧС РК, Центр!        !на должном уровне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системы меди- !                !медицины ка- !        !профессиональную ра-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цинской экс - !                !тастроф      !        !ботоспособность и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пертизы и реа-!                !             !        !здоровье лиц, прини-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билитации спа-!                !             !        !мающих участие в лик-!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сателей       !                !             !        !видации последствий  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!                !             !        !ЧС, значительно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!                !             !        !уменьшит количество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!                !             !        !трудопотерь, что в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!                !             !        !свою очередь продлит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!                !             !        !их профессиональное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!                !             !        !долголетие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(Оператор:   А.Турсынова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