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907a" w14:textId="2519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лицензий на право недропользования, их переоформлении и внесении изменений в лицензии, отзывах лицензий на право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1998 года N№ 1392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14, 23, 40 и 70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27 января 1996 года N 2828 "О недрах и недропользовании" (Ведомости Парламента Республики Казахстан, 1996 год, N 2, ст. 182)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Выдать лицензии на разведку и/или добычу термальных, минеральных подземных вод и лечебных грязей организациям согласно прилагаемому перечню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Выдать лицензии на разведку и/или добычу углеводородного сырья и твердых полезных ископаемых организациям согласно прилагаемому перечню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изменения в лицензии на право пользования недрами согласно прилагаемому перечню (приложения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Переоформить лицензии на право пользования недрами на новых недропользователей в связи с передачей права недропользования согласно прилагаемому перечню (приложение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Отозвать ранее выданные лицензии на право пользования недрами в связи с нарушениями лицензионных условий и возвратом лицензий недропользователями согласно прилагаемому перечню (приложение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Государственному комитету Республики Казахстан по инвестициям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вступает в силу с момента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1998 года N 1392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Республики Казахстан от 22.08.2003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844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 Перечень организаций, которым выдаются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лицензии на право разведки и/или добычи подземных вод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|N№ |                        |  Вид лицензии и объект  |Вид полезного|Приме-|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|п/п|   Недропользователь    |     недропользования    | ископаемого |чания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           2            |            3            |      4      |  5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|Акционерное общество от-|Добыча подземных вод на  |Подземные    |Добыча|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|крытого типа "Химфарм"  |участке скважин № 3; № 4;|воды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|№ 6 Бадам-Сайрамского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|месторождения в Южно-Ка-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|захстанской области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2 |Акционерное общество    |Добыча подземных вод на  |    То же    |То же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|открытого типа "Санато- |участке скважин № 1/80;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|рий "Алатау"            |№ 25; № 26 Алма-Атинского|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|месторождения в Алматинс-|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|кой области    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3 |Республиканское государ-|Добыча подземных вод мес-|    То же    |То же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|ственное предприятие    |торождения Куюлус-Меловое|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|"Мангышлакский атомный  |в Мангистауской области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|энергокомбинат"         |               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4 |Акционерное общество    |Добыча подземных вод на  |    То же    |То же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|открытого типа          |участке "Верхний бьеф" в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|"Испат-Кармет"          |Карагандинской области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5 |Товарищество с ограни-  |Добыча подземных вод на  |    То же    |То же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|ченной ответственностью |участке Тассай-Аксуйского|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|"Сайрам-Сув"            |месторождения в Южно-Ка-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|захстанской области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6 |Учреждение "Департамент |Добыча подземных вод на  |    То же    |То же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|коммунальных предприя-  |месторождении конуса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|тий"                    |выноса реки Карачик для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|водоснабжения, г. Туркес-|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|тан в Южно-Казахстанской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|области        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7 |Товарищество с ограни-  |Добыча подземных вод на  |Минеральные  |То же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|ченной ответственностью |участке скважины № 229-А |подземные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|"Анис"                  |Каражалского месторожде- |воды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|ния в Карагандинской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|области        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8 |Дочернее государственное|Разведка и добыча подзем-|    То же    |Раз-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|предприятие "Акмолинская|ных вод на участке сква- |             |ведка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|железная дорога"        |жин № 229-92 и № 230-92 в|             |и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|Павлодарской области     |             |добыча|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9 |Товарищество с ограни-  |Добыча подземных вод на  |    То же    |Добыча|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|ченной ответственностью |участке скважины № 588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|"ТRАDЕ &amp; Sеrviсе"       |Тамерлановского месторож-|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|дения в Южно-Казахстанс-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|кой области    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|10 |Товарищество с ограни-  |Добыча подземных вод на  |Термальные   |То же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|ченной ответственностью |участке скважины № 8-Т   |минеральные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|"ЭОС"                   |Алма-Атинского месторож- |воды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|дения минеральных вод в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|Алматинской области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|11 |Товарищество с ограни-  |Добыча подземных вод на  |Минеральные  |То же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|ченной ответственностью |участке скважины № 2-ТМ  |подземные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|"Тамирлан"              |Темирлановского месторож-|воды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|дения в Южно-Казахстанс-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|кой области    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|12 |Товарищество с ограни-  |Разведка и добыча подзем-|    То же    |Раз-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|ченной ответственностью |ных вод из палеогеновых  |             |ведка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|"Торгово-промышленная   |отложений Иртышского     |             |и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|компания "ЖЕТЫ АГАЙЫН"  |артезианского бассейна в |             |добыча|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|Павлодарской области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|13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(исключен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N 844 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22.08.2003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|14 |Дочернее государственное|Разведка подземных вод на|    То же    |Раз-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|предприятие "Туркестанс-|участке скважины № 15Т   |             |ведка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|кая железная дорога"    |Арысского артезианского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|бассейна в Южно-Казахс-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|танской области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|15 |Государственное учрежде-|Добыча подземных вод на  |    То же    |Добыча|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|ние Санаторий           |участке скважины № 8/85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|"Казахстан" Министерства|Алма-Атинского месторож-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|внутренних дел          |дения минеральных вод в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|Республики Казахстан    |Алматинской области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|16 |Товарищество с ограни-  |Разведка и добыча подзем-|Подземные    |Раз-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|ченной ответственностью |ных вод на участке сква- |воды         |ведка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|"Тау-Тургень М.Р."      |жины № 1273 в поселке    |             |и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|Тургень Алматинской      |             |добыча|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|области        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|17 |Товарищество с ограни-  |Добыча-извлечение эмуль- |    То же    |Добыча|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|ченной ответственностью |гированных подземных вод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|"Ориент ЛТД"            |в г. Семипалатинске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|Восточно-Казахстанской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|области        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|18 |Гражданин Республики    |Разведка подземных вод на|    То же    |Раз-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|Казахстан Отынышев Булат|участке скважины № 195   |             |ведка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|Ахметович               |Талгарского района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|Алматинской области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|19 |Товарищество с ограни-  |Разведка и добыча подзем-|Минеральные  |Раз-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|ченной ответственностью |ных вод на участке       |подземные    |ведка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|"Арго"                  |"Арго" в г. Павлодаре    |воды         |и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|Павлодарской области     |             |добыча|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|20 |Капчагайское государст- |Добыча подземных вод     |Подземные    |Добыча|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|венное дочернее пред-   |Николаевского месторожде-|воды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|приятие водопроводно-ка-|ния в Алматинской области|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|нализационного хозяйства|               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|21 |Закрытое акционерное    |Добыча подземных вод на  |    То же    |Добыча|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|общество "Алматы        |участке Покровского мес-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|Гринхауз Компани"       |торождения в Алматинской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|области        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|22 |Государственное комму-  |Добыча подземных вод     |    То же    |То же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|нальное предприятие     |Уральского месторождения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|"Западно-Казахстанское  |в Западно-Казахстанской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|областное управление    |области        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|водопровода и канализа- |               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|ции"                    |               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|23 |Негосударственное учреж-|Добыча подземных вод на  |    То же    |То же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|дение "Дворец культуры  |участке скважины № 1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|горняков ТОО Аргус"     |Михайловского месторожде-|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|ния г. Караганды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|24 |Акционерное общество    |Добыча подземных вод     |    То же    |То же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|открытого типа          |Кызылкумского месторожде-|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|"Харрикейн Кумколь      |ния в Карагандинской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|Мунай"                  |области        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|25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(исключен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N 844 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22.08.2003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|26 |Открытое акционерное    |Добыча подземных вод на  |    То же    |То же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|общество "Шымкентцемент"|участке скважин №1, №4,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|№5, №6 и №7 Бадам-Сайрам-|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|ского месторождения в Юж-|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|но-Казахстанской области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|27 |Есильское государствен- |Добыча подземных вод     |    То же    |То же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|ное предприятие "Горво- |Кызылсуйского месторожде-|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|доканал"                |ния в Акмолинской области|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|28 |Акционерное общество    |Добыча подземных вод на  |    То же    |То же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|открытого типа "Игилик" |участке скважин № 768-ДЭ,|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|№ 769-ДЭ, № 770-ДЭ в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|г. Кокшетау Северо-Казах-|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|станской области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|29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(исключен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N 844 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22.08.2003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|30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(исключен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N 844 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22.08.2003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|31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(исключен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N 844 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22.08.2003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|32 |Открытое акционерное    |Добыча подземных вод на  |    То же    |То же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|общество "Кант"         |участке водозабора Акцио-|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|нерного общества "Кант",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|Талас-Ассинского место-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|рождения в Жамбылской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|области        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|33 |Акционерное общество    |Добыча подземных вод на  |    То же    |То же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|закрытого типа          |участке скважин № 1 и № 2|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|"Акционерная компания   |Бадам-Сайрамского место-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|"Шымкентпромстрой"      |рождения в Южно-Казахс-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|танской области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|34 |Открытое акционерное об-|Добыча подземных вод на  |Подземные    |Добыча|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|щество "Конфеты Караган-|участке скважин № 509,   |воды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|ды"                     |№ 9142, № 1638, № 79э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|Михайловского месторожде-|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|ния в г. Караганде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|35 |Товарищество с ограни-  |Добыча подземных вод на  |Подземные    |Добыча|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|ченной ответственностью |участке скважин № 172/1, |воды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|"Карасу"                |№ 173/1, № 1070, № 1047,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|№ 2273, № 1057, № 1048,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|№ 2243 Алма-Атинского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|месторождения в г. Алматы|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|36 |Акционерное общество    |Разведка подземных вод на|Подземные    |Раз-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|открытого типа "Караган-|участке скважины № 5090 в|воды         |ведка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|динский автокомбинат №2"|г. Караганде   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|37 |Акционерное общество    |Разведка подземных вод на|Подземные    |Раз-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|"Мангистаумунайгаз"     |площади нефтяного место- |воды         |ведка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|рождения Асар в Мангис-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|тауской области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(Строка 38 утратила силу - постановлением Правительства РК от 8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944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 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|39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(исключен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N 844 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22.08.2003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|40 |Производственный коопе- |Разведка лечебных грязей |Лечебные     |Раз-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|ратив "Горно-геологичес-|на озерах Балпаш-Сор и   |грязи        |ведка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|кая компания Ак-Бура"   |Улькен-Сор в Северо-Ка-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|захстанской области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|41 |Акционерное общество    |Добыча подземных вод на  |Подземные    |Добыча|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|открытого типа          |участке скважин № 1в,    |воды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|"Шымкентмай"            |№ 2в, № 212 и № 213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|Бадам-Сайрамского место-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|рождения в г. Шымкенте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|Южно-Казахстанской облас-|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|ти                  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|___|________________________|_________________________|_____________|______|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|42 |Акционерное общество    |Добыча подземных вод на  |Подземные    |Добыча|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|"Шымкентский свинцовый  |участке водозабора АО    |воды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|завод"                  |"Шымкентский свинцовый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|завод" в Шымкентской     |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 |области                  |             |      | |___|________________________|_________________________|_____________|______| 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 постановлению Правительства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31 декабря 1998 года N 1392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Республики Казахстан от 22.08.2003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844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 Перечень организаций, которым выдаются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лицензии на право разведки и/или добычи углеводородного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и твердых полезных ископаемых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N |                         |       Объект       |Вид полезного|Примечания|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|п/п|   Недропользователь     |  недропользования  | ископаемого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|___|_________________________|____________________|_____________|__________|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           2             |         3          |      4      |     5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|___|_________________________|____________________|_____________|__________|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|Финансового-промышленная |Рудопроявление      |Медь,        | Разведка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|группа "Семей"           |Шорское             |Молибден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|___|_________________________|____________________|_____________|__________|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2 |Акционерное общество от- |Месторождение       |Золото       |  Добыча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|крытого типа "Горнорудная|Аксакал-Бескемпир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|компания "АБС-Балхаш"    |              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|___|_________________________|____________________|_____________|__________|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3 |Товарищество с ограничен-|Техногенные мине-   |Барит,       |  То же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|ной ответственностью     |ральные образования |полиметаллы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|"РЭП"                    |Нижне-Кайрактинской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  |обогатительной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  |фабрики       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|___|_________________________|____________________|_____________|__________|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4 |Товарищество с ограничен-|Месторождение       |Нефть        |  То же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|ной ответственностью     |Женгельды     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|"Тараз"                  |              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|___|_________________________|____________________|_____________|__________|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5 |Товарищество с ограничен-|Месторождение       |То же        |  То же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|ной ответственностью     |Масабай       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|"Е.М.Е."                 |              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|___|_________________________|____________________|_____________|__________|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6 |Открытое акционерное об- |Месторождение Сарал-|     Газ     | Разведка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|щество "Батысгаз"        |жин на блоках: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  |ХХ-5-В (частично),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  |С (частично), 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  |Е (частично), 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  |F (частично), ХХ-6-А|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  |(частично),   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  |D (частично)  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|___|_________________________|____________________|_____________|__________|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7 |Товарищество с ограничен-|Месторождение Тамды-|     Газ     |Разведка 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|ной ответственностью     |коль, в пределах    |             |добыча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|"Олагер Ойл"             |блоков ХХІ-16-Е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  |(частично), F (час-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  |тично)        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|___|_________________________|____________________|_____________|__________|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8 |Акционерное общество зак-|Месторождение       |  Молибден   |  Добыча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|рытого типа "ТММ"        |Коктенколь    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|___|_________________________|____________________|_____________|__________|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9 |Акционерное общество от- |Геофизическое - ХІІ |   Хромиты   |Разведка 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|крытого типа "Актобемыс" |                    |             |добыча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|___|_________________________|____________________|_____________|__________|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|10 |Товарищество с ограничен-|Карамолинская       |   Марганец  | Разведка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|ной ответственностью     |площадь       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|"Тентек"                 |              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|___|_________________________|____________________|_____________|__________|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|11 |"БиЭйчПиУолд Эксплорейшн |Колдарская площадь  |Золото и     |   То же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|Инк."                    |                    |цветные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  |                    |металлы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|___|_________________________|____________________|_____________|__________|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|12 |Открытое акционерное об- |Месторождение       |   Золото    |Разведка 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|щество "Казцинк"         |Старковское         |             |добыча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|___|_________________________|____________________|_____________|__________|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|13 |Акционерное общество от- |Жезказганская впади-|Медь и сопут-|   То же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|крытого типа "Корпорация |на в пределах участ-|ствующие ме-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|Казахмыс"                |ков Соркудук-Жартас,|таллы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  |Присарысуйский,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    |Жаман-Айбат   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|___|_________________________|____________________|_____________|__________|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|14 |Товарищество с ограничен-|Шахта "Кировская"   |    Уголь    |  Добыча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|ной ответственностью     |ТОО "Трансэнерго"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|"Трансэнерго"            |              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|___|_________________________|____________________|_____________|__________|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|15 |Товарищество с ограничен-|Участок Черемошинс- |    То же    | Разведка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|ной ответственностью     |кий           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|"Уш-Булак"               |              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|___|_________________________|____________________|_____________|__________|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|16 |Акционерное общество от- |Рудопроявление      |   Золото    |Разведка 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|крытого типа "Горнорудная|Енбекши             |             |добыча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|компания "АБС-Балхаш"    |                    |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|___|_________________________|____________________|_____________|__________|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|17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(исключен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N 844 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22.08.2003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|___|_________________________|____________________|_____________|__________|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31 декабря 1998 года N 1392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лицензий на право пользования недрами с вносимыми изменениями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N№| Лицензия |                    |             Вносимые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|п/п|(серия,   | Недропользователь  |_______________________________________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|дата)     |                    |Компетент-|     Срок      |Наименование|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|ный орган |  заключения   |недропользо-|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   контракта   |вателя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     2    |        3           |    4     |       5       |     6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|Серия МГ  |Товарищество с огра-|          |Продлить срок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1380 от |ниченной ответствен-|          |заключения кон-|            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|19.02.98  |ностью "Дидар"      |          |тракта до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|01.03.1999 года|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2 |Серия МГ  |Закрытое акционерное|          |Продлить срок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1013 от |общество "Мунай"    |          |заключения кон-|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|04.12.97  |                    |          |тракта до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|01.04.1999 года|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3 |Серия МГ  |Совместное предприя-|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1225Д от|тие "Геомайнинг"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|16.12.97  |                    |          |               |            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4 |Серия ГКИ |Открытое акционерное|          |Продлить срок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1486 от |общество "Казцинк"  |          |заключения кон-|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|19.02.98  |                    |          |тракта до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|19.02.1999 года|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5 |Серия МГ  |"Шелл Эксплорейшн   |          |               |"Шелл Темир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995 от  |Б.В." и "ВЕБА Ойл   |          |               |Петролеум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|19.01.98  |Казахстан ГмбХ"     |          |               |Девеломпет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|Б.В." и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               |"ВЕБА Ойл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               |Казахстан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               |ГмбХ" п.п.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               |1.1. Шелл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               |Темир Петро-|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               |леум Деве-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               |лопмент Б.В.|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               |- 60%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6 |Серия МГ  |"Тексуна Кемиклз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337ДД от|Инк."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|12.08.98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7 |Серия МГ  |"Тексуна Кемиклз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339ДД от|Инк."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|12.08.98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8 |Серия ГКИ |Акционерное общество|          |Продлить срок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10172 от|"Актюбинский завод  |          |заключения кон-|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|08.12.97  |хромовых соединений"|          |тракта до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|19.02.1999 года|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9 |Серия МГ  |Строительная произ-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55 от   |водственно-перераба-|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|30.12.94  |тывающая фирма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|"Бунашам"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|10 |Серия МГ  |Товарищество с огра-|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979 от  |ниченной ответствен-|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|12.06.97  |ностью "Ай-Дан"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|11 |Серия МГ  |Акционерное общество|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999 от  |"Нефтяная компания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|04.12.97  |Казахстан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|Аль-Таджир"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|12 |Серия МГ  |Товарищество с огра-|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102Д от |ниченной ответствен-|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|10.01.95  |ностью "Андас-Алтын"|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|13 |Серия МГ  |Товарищество с огра-|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110Д от |ниченной ответствен-|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|10.01.95  |ностью "Андас-Алтын"|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|14 |Серия МГ  |Акционерная компания|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381 от  |"Алтыналмас"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|10.09.95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|15 |Серия МГ  |Акционерное общество|          |               |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160Д от |"Жезказган руда"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|28.06.96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|16 |Серия МГ  |Акционерное общество|Госкомин- |Продлить срок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920 от  |"Алаш"              |вест      |заключения кон-|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|21.03.96  |                    |          |тракта до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|31.12.1998 года|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|17 |Серия МГ  |Совместное предприя-|Госкомин- |Продлить срок  |Товарищество|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307 от  |тие "Казахтуркмунай |вест      |заключения кон-|с ограничен-|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|26.12.95  |ЛТД"                |          |тракта до      |ной ответст-|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|30.06.1999 года|венностью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               |"Казахтурк-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               |мунай"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|18 |Серия МГ  |Старательская артель|          |               |Товарищество|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489 от  |"Горняк"            |          |               |с ограничен-|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|07.06.95  |                    |          |               |ной ответст-|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|венностью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               |артель ста-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               |рателей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               |"Горняк"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|19 |Серия ГКИ |Товарищество с огра-|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1506 от |ниченной ответствен-|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|21.09.98  |ностью "Комкон"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|20 |Серия МГ  |Закрытое акционерное|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309-Д от|общество совместное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|23.05.97  |предприятие "Казпол-|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|мунай"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               |            |    |___|__________|____________________|__________|_______________|____________|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|21 |Серия МГ  |Акционерное общество|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995 от  |"Каспийнефть"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|10.10.97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|22 |Серия МГ  |Закрытое акционерное|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249 от  |общество "Каракудук-|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|28.06.95  |мунай"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|23 |Серия МГ  |Акционерное общество|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1353 от |открытого типа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|04.12.97  |"Карагандакомир"    |          |               |            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|24 |Серия МГ  |Товарищество с огра-|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987-Д от|ниченной ответствен-|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|15.06.98  |ностью "ТЕПКО"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 |___|__________|____________________|__________|_______________|____________|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|25 |Серия МГ  |Товарищество с огра-|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10040 от|ниченной ответствен-|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|21.01.97  |ностью санаторий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|"Керим-Агаш"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|26 |Серия МГ  |Совместное предприя-|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1218Д от|тие "Геомайнинг"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|16.12.97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|27 |Серия ГКИ |Акционерное общество|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936Д-1  |открытого типа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08.12. |"Мангистаумунайгаз"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|97 года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|28 |Серия МГ  |Компания "Оман Ойл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966 от  |Компани Лимитед"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|29.11.96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|29 |Серия ГКИ |Акционерное общество|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934Д от |открытого типа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|08.12.97  |"Мангистаумунайгаз"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|30 |Серия МГ  |Товарищество с огра-|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957 от  |ниченной ответствен-|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|04.12.97  |ностью "Кезби Англо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|Каспиан Мунай"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|31 |Серия МГ  |Компания "ТЕК Казин-|          |Продлить срок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767Д от |вест"               |          |заключения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|04.12.97  |                    |          |контракта до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|01.01.1999 года|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|32 |Серия МГ  |Совместное предприя-|          |               |            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2в от   |тие "Казгермунай"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|15.11.96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|33 |Серия МГ  |Совместное предприя-|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2б от   |тие "Казгермунай"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|15.11.96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|34 |Серия МГ  |Совместное предприя-|Госкомин-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237-Д от|тие "Центрально-Ази-|вест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|01.11.96  |атская нефть"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|35 |Серия МГ  |Совместное предприя-|Госкомин-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250-Д от|тие "Центрально-Ази-|вест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|01.11.96  |атская нефть"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|36 |Серия МГ  |Совместное предприя-|Госкомин-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301-Д от|тие "Центрально-Ази-|вест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|01.11.96  |атская нефть"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|37 |Серия МГ  |Совместное предприя-|Госкомин-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952-Д от|тие "Центрально-Ази-|вест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|12.06.97  |атская нефть"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|38 |Серия МГ  |Японская националь-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954 от  |ная нефтяная компа-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|19.04.94  |ния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|39 |Серия ГКИ |Акционерное общество|          |Продлить срок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188Д от |"КАТЭП"             |          |заключения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|15.06.98  |                    |          |дополнения к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|контракту до   |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|01.02.99 года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|40 |Серия МГ  |Акционерное общество|          |Продлить срок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1010 от |"Экип Текник Сантан-|          |заключения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|22.10.97  |дреу"               |          |контракта до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|01.03.99 года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|41 |Серия МГ  |Акционерное общество|          |Продлить срок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1011 от |"Экип Текник Сантан-|          |заключения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|22.10.97  |дреу"               |          |контракта до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|01.03.99 года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|42 |Серия МГ  |Акционерное общество|          |Продлить срок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1012 от |"Экип Текник Сантан-|          |заключения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|22.10.97  |дреу"               |          |контракта до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|01.03.99 года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|43 |Серия МГ  |Акционерное общество|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197 от  |"Восточно-Казахстан-|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|10.05.95  |ский медно-химичес-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|кий комбинат"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|44 |Серия ГКИ |Товарищество с огра-|          |Продлить срок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845Д от |ниченной ответствен-|          |заключения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|14.02.98  |ностью "Бесшокы"    |          |контракта до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|01.03.99 года  |            |    |___|__________|____________________|__________|_______________|____________|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|45 |Серия МГ  |Акционерное общество|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1196 от |"Феррохром"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|09.09.96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|46 |Серия МГ  |Акционерное общество|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10028 от|закрытого типа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|10.02.97  |"Организационный ко-|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 |митет МЖК"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|47 |Серия МГ  |Акционерное общество|Госкомин-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63Д     |закрытого типа      |вест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|"Акмола-Голд"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 |                    |          |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|___|__________|____________________|__________|_______________|____________|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№ |      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|п/п|      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|Продление срока дейст-|    Изменение     |    Изменение   |    Прочие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|вия лицензии, новые   |   минимальной    | геологического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|виды недропользования |    программы     |(горного) отвода|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 7          |         8        |       9        |      10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2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3 |Добавить разведку ме-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|таллов: серебро, медь,|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|свинец, цинк, молиб-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|ден, вольфрам, олово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4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5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6 |Лицензия действует с  |П.п. 6.2. Икслю-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|07.06.95 года         |чить нормативные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|потери и разубожи-|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|вание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7 |Лицензия действует с  |П.п. 6.2. Исклю-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|07.06.95 года         |чить нормативные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|потери и разубожи-|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|вание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8 |                      |                  |                |П.п. 2.1.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|величина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|водоотбора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|4863,76 м3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9 |П.4 Лицензия предос-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|тавляется на 20 лет, в|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|т.ч. поисково-оценоч-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|ные и разведочные ра-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|боты 5 лет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|10 |                      |                  |Изменение геоло-|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|гического отвода|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|11 |                      |                  |Изменение геоло-|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|гического отвода|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|12 |                      |                  |                |П.п. 1.4.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|компания с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|ограниченной|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|ответствен-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|ностью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|СЕNТRАМINI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|NG LIMITED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|13 |                      |                  |                |П.п. 1.4.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|компания с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|ограниченной|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|ответствен-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|ностью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|СЕNТRАМINI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|NG LIMITED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|14 |П.4. Срок действия ли-|1998 г. - 6 млн.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|цензии 20 лет со дня  |тенге, 1999 г. -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|ее выдачи. Срок раз-  |3 млн. тенге,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|ведки 5 лет.          |2000 г. - 1 млн.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|тенге             | 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|15 |                      |П.4. Срок действия|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|лицензии 22 года,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|в т.ч. разведка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|флангов месторож-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|дения 4 года;     | 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|п.п. 7.2. Срок на-| 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|чала работ по нед-| 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|ропользованию, да-| 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|та регистрации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|Контракта         |                |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|16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|17 |                      |В п.п. 8.3. 1999- |                |П.12 исклю-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|2000 год - 1,5млн.|                |чить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|долларов США;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|2001 год - 1,5млн.|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|долларов США;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|2002 год - 11 млн.|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|долларов США;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|2003 год - 13 млн.|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|долларов США;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|2004 год - 6 млн.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|долларов США;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|пункты 8.3.1. и 12|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|исключить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|18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|19 |                      |                  |Изменение геоло-|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|гического отвода|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|20 |                      |Минимальная прог-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|рамма работ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|1997 г. 0,3 млн.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|долларов США;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|1998 г. 2 млн.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|долларов США;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|1999 г. 5 млн.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|долларов США;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|2000 г. 3 млн.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|долларов США.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|21 |                      |                  |Изменение геоло-|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|гического отвода|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|22 |                      |Минимальная прог-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|рамма работ до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|31.12.98 года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|16 500 000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|долларов США; До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|31.12.99 года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|30 000 000 долла-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|ров США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|23 |                      |                  |Изменение Горно-|П.п. 2.1.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|го отвода       |лицензия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|предоставля-|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|ется для до-|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|бычи угля на|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|полях шахт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|№ 1 (шахта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|Кировская),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|№ 2 (шахта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|Горбачева),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|№ 3 (шахта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|Байжанова)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|на все раз-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|веданные за-|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|пасы, числя-|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|щиеся на Го-|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|сударствен-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|ном балансе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|на момент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|выдачи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|лицензии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|24 |Срок действия лицензии|Минимальная прог-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|4 года 6 месяцев с да-|рамма работ. Пер-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|ты подписания лицензии|вый этап (2 года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|6 месяцев) - 9млн.|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|долларов США;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|Второй этап (2 го-|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|да) - 13 млн.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|долл. США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|25 |Продлить срок действия|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|лицензии до 31.12.99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|26 |Добавить разведку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|металлов: цинк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|27 |                      |                  |Изменение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|геологического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|отвода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|28 |                      |П.п. 8.4.1. Мини-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|мальная рабочая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|программа 1998 г.-|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|нет добычи; 1999г.|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|- 60,0 тыс.тонн;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|2000 г.-175,0 тыс.|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|тонн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|29 |                      |                  |Изменение геоло-|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|гического отвода|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|30 |                      |                  |Изменение геоло-|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|гического отвода|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|31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|32 |Период разведки - до  |П.8.3. 1999-2001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|марта 2001 года       |годы - проект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|доразведки, прове-|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|дение и обработка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|сейсмических дан-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|ных, подсчет запа-|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|сов до марта 2001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|года. Расходы по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|разведке - 1999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|год - 0,2 млн.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|дол. США 2000 год-|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|1,5 млн. дол. США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|2001 год - 0,6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|млн. дол. США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|33 |Период разведки - до  |П.8.3. 1999-2001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|марта 2001 года       |годы - проект до-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|разведки, проведе-|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|ние и обработка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|сейсмических дан-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|ных, подсчет запа-|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|сов до марта 2001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|года. Расходы по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|разведке - 1999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|год - 0,3 млн.дол.|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|США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|2000 год - 1,0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|млн. дол. США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|2001 год - 0,2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|млн. дол. США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|34 |                      |П. 8.3.3. 750     |                |П. 1.4 Аме-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|погонных км сейс- |                |ранда Хесс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|мических профилей |                |(ЦАН)-52,5%,|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|МОГТ, 2 Д.        |                |Геотекс-25%,|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|П. 8.3.5. Объем   |                |ФИОК-22,5%.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|бурения 1 периода |                |П.1.7. Неф-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|разведки - 1200 м |                |тяные опера-|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|ции. П.1.8.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|Разведка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|месторожде-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|ний углево-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|дородов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|П. 1.9.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|Иностранные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|инвестиции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|35 |                      |П.8.3.3.400 погон-|                |П.1.4. Аме-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|ных км сейсмичес- |                |ранда Хесс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|ких профилей МОГТ,|                |(ЦАН)-52,5%,|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|2Д. П.8.3.5. объем|                |Геотекс-25%,|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|бурения 2500 м.   |                |ФИОК-22,5%.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|П.8.3.7.2500 по-  |                |П.1.7. Неф-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|гонных км сейсмо- |                |тяные опера-|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|разведочных профи-|                |ции. П.1.8.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|лей МОГТ, 2Д      |                |Разведка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|месторожде-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|ний углево-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|дородов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|П.1.9.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|Иностранные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|инвестиции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|36 |П.5.1. Продолжитель-  |П.8.3.5.400 погон-|                |П.1.4. Аме-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|ность этапа 1 периода |ных км сейсмичес- |                |ранда Хесс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|разведки - 4 года     |ких профилей МОГТ,|                |(ЦАН)-52,5%,|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|П.5.2. Продолжитель-  |2Д П.8.3.8. Буре- |                |Геотекс-25%,|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|ность этапа ІІ периода|ние - 3000 м.     |                |ФИОК-22,5%.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|разведки - 1 год      |ГИС - 3000 погон- |                |П.1.7. Неф-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|ных м. Опробование|                |тяные опера-|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|- 5 пластов       |                |ции. П.1.9.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|Иностранные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|инвестиции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|37 |П.5 Срок действия ли- |П.8.3.5. Бурение  |                |П.1.4. Аме-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|цензии - 6 лет П.5.1. |скважин -         |                |ранда Хесс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|Продолжительность эта-|2х1500 м. = 3000м.|                |(ЦАН)-52,5%,|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|па 1 периода развед-  |ГИС - 3000 погон- |                |Геотекс-25%,|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|ки - 3 года           |ных м. Опробование|                |ФИОК-22,5%.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|- 8 пластов       |                |П.1.7. Неф-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|тяные опера-|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|ции. П.1.9.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|Иностранные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|инвестиции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|38 |Продлить срок действия|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|лицензии до 18.10.99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|39 |                      |                  |                |П.6. Проект-|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|ный годовой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|объем добычи|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|30 тысяч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|тонн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|40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|41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|42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|43 |Добавить разведку угля|                  |Добавить геоло-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|и полиметаллов        |                  |гический отвод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|44 |                      |1998 год - 170 ты-|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|сяч долларов США;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|1999 год - 300 ты-|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|сяч долларов США;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|2000 год - 500 ты-|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|сяч долларов США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|45 |Продлить срок разведки|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|до 01.01.2001 года    |   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|46 |                      |                  |                |П.7.3. Вели-|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|чина водоот-|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|бора не бо-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|лее 130 м3 в|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|сутки при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|непрерывном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|режиме эксп-|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                  |                |луатации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|47 |                      |Четвертый год -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|350 тысяч долларов|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|США; Пятый год -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|200 тысяч долларов|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         |США              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|___|______________________|__________________|________________|____________|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от 31 декабря 1998 года N 1392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Перечень лицензий на право пользования недрами,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подлежащих переоформлению на новых недропользователей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связи с передачей права недропользования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|N№ |    Номер    |         Прежний         |              Новый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|п/п|  лицензии   |    недропользователь    |        недропользователь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|___|_____________|_________________________|_______________________________|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      2      |            3            |               4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|___|_____________|_________________________|_______________________________|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|МГ № 1337 от |Открытое акционерное     |Товарищество с ограниченной от-|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|29.04.97 г.  |общество "Казатомпром"   |ветственностью "Казахстанско-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 |                         |французско-швейцарское совмест-|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 |                         |ное предприятие "КАТКО"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|___|_____________|_________________________|_______________________________|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2 |МГ № 886 от  |Открытое акционерное     |Товарищество с ограниченной от-|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|29.04.97 г.  |общество "Казатомпром"   |ветственностью "Казахстанско-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 |                         |французско-швейцарское совмест-|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 |                         |ное предприятие "КАТКО"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|___|_____________|_________________________|_______________________________|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3 |МГ № 159 от  |Акционерное общество     |Акционерное общество открытого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|14.02.95 г.  |"Балхашмедь"             |типа "Корпорация Казахмыс"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|___|_____________|_________________________|_______________________________|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4 |МГ № 31Д от  |Товарищество с ограничен-|Открытое акционерное общество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|07.02.97 г.  |ной ответственностью     |"Обуховский ГОК-2"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 |"Обуховский ГОК-2"       |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|___|_____________|_________________________|_______________________________|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5 |МГ № 10017 от|Акционерное общество     |Товарищество с ограниченной от-|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|21.01.97 г.  |закрытого типа "ТЕМ"     |ветственностью "Ак-Султан"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|___|_____________|_________________________|_______________________________|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6 |МГ № 10145 от|Кентауское коммунальное  |Республиканское государственное|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|04.12.97 г.  |государственное предприя-|предприятие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 |тие "Водоотлив"          |"Кентауликвидрудник"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|___|_____________|_________________________|_______________________________|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7 |ГКИ № 10200  |Кентауское коммунальное  |Республиканское государственное|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08.12.97  |государственное предприя-|предприятие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    |тие "Водоотлив"          |"Кентауликвидрудник"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|___|_____________|_________________________|_______________________________|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8 |ГКИ № 10214  |Товарищество с ограничен-|Товарищество с ограниченной от-|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19.02.98  |ной ответственностью     |ветственностью "Галлахер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    |"ПРИС"                   |Казахстан"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|___|_____________|_________________________|_______________________________|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9 |ГКИ № 10198  |Акционерное общество     |Государственное предприятие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08.12.97  |открытого типа "Усть-Ка- |"Новое Согра"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    |меногорский титано-магни-|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 |евый комбинат"           |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|___|_____________|_________________________|_______________________________|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|10 |МГ № 212 от  |Акционерное общество     |Закрытое акционерное общество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|07.03.97 г.  |"Васильковский горнообо- |"Степняк-Майнинг"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 |гатительный комбинат"    |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|___|_____________|_________________________|_______________________________|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|11 |МГ № 760 от  |Акционерное общество     |Акционерное общество открытого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|08.01.96 г.  |"Иртыш"                  |типа "Усть-Каменогорский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 |                         |титано-магниевый комбинат"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|___|_____________|_________________________|_______________________________|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|12 |ГКИ № 10323  |Товарищество с ограничен-|Товарищество с ограниченной от-|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23.09.98  |ной ответственностью     |ветственностью "Алекс"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|года         |"Эрекет"                 |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|___|_____________|_________________________|_______________________________|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|13 |МГ № 10041 от|Акционерное общество     |Закрытое акционерное общество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|10.02.97 г.  |открытого типа "Колос"   |иностранное предприятие "ЕФЕС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 |                         |Караганда пивоваренный завод"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|___|_____________|_________________________|_______________________________|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|14 |МГ № 1371 от |Национальная атомная     |Совместное предприятие "Инкай"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|15.11.97 г.  |компания "Казатомпром"   |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|___|_____________|_________________________|_______________________________|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|15 |МГ № 1370 от |Национальная атомная     |Совместное предприятие "Инкай"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|15.11.97 г.  |компания "Казатомпром"   |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|___|_____________|_________________________|_______________________________|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|16 |Серия МГ     |Открытое акционерное     |Дочернее Товарищество с ограни-|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|№ 374 от     |общество "Артель старате-|ченной ответственностью "Горно-|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|18.07.95 года|лей "Поиск"              |рудное предприятие "Секисовс-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 |                         |кое" ОАО "Артель старателей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 |                         |"Поиск"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|___|_____________|_________________________|_______________________________|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Приложение 5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от 31 декабря 1998 года N1392 </w:t>
      </w:r>
    </w:p>
    <w:bookmarkEnd w:id="9"/>
    <w:bookmarkStart w:name="z29750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Перечень отзываемых лицензий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недропользования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|N№ | Лицензия,    |                     | 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|п/п|(серия, №,    |  Недропользователь  |       Объект      |  Примечания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|дата)         |                     | 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     2        |          3          |          4        |       5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|МГ № 721      |Товарищество с огра- |      Тасоба       |Отказ недро-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11.12.95 г.|ниченной ответствен- |                   |пользователя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|ностью "Азиягео"     | 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2 |МГ № 1173     |Товарищество с огра- |Разведка участка   |Не заключен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07.04.96 г.|ниченной ответствен- |Бесшокы            |контракт с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|ностью "Ресурсы и    |                   |Компетентным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|фонды"               |                   |органом, не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|выполняется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|минимальная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|программа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|работ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3 |МГ № 1174     |         То же       |Разведка участка   |     То же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07.04.96 г.|                     |Тасарал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4 |МГ № 1175     |         То же       |Разведка участка   |     То же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07.04.96 г.|                     |Коскудук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5 |МГ № 1172     |         То же       |Разведка участка   |     То же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07.04.96 г.|                     |Балдыколь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6 |МГ № 1181     |Компания "УМК Казахс-|Разведка на Сона-  |Отказ недро-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07.02.97 г.|тан ЛТД"             |линском, Коджанчад-|пользователя  |/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|ском, Нуринском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|участках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7 |МГ № 1271     |         То же       |Разведка на терри- |     То же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07.02.97 г.|                     |тории Алматинской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|области, включая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|месторождения Кас-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|кырмыс и Восток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|1, 2, 3            |  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8 |МГ № 1302     |Частная фирма        |Добыча вермикулито-|Лицензия не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04.12.97 г.|"Еr Sana"            |вых руд Кулантаус- |востребована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|кого месторождения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9 |МГ № 895      |Товарищество с огра- |Разведка с после-  |Не заключен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06.09.97 г.|ниченной ответствен- |дующей переработкой|контракт с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|ностью "Калтек"      |шунгитов           |Компетентным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|органом, не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|выполняется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|минимальная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|программа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|работ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|10 |МГ № 893      |         То же       |Разведка на золото |     То же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06.09.97 г.|                     |с последующей раз-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|работкой в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|Алматинской области|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|11 |МГ № 894      |         То же       |Разведка на золото |     То же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06.09.97 г.|                     |и россыпи титана с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|последующей разра-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|боткой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|12 |МГ № 112      |Акционерное общество |Геологическое изу- |Не заключен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07.06.95 г.|"Казахалтын"         |чение и добыча     |контракт с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|золотосодержащих   |компетентным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|руд месторождения  |органом, не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|Южное Караул-Тюбе  |выполняется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|минимальная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|программа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|работ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|13 |МГ № 1299     |Компания "Хиллкрест  |Разведка на золото,|     То же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04.12.97 г.|Ресоурсес"           |серебро, металлы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|платиновой группы,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|редкие и цветные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|металлы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|14 |МГ № 823      |Фирма "Нуржан"       |Разработка россыпи |Невыполнение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21.03.96 г.|                     |реки Тарузен и гео-|лицензионных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|логическое изучение|условий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|золотоносных россы-|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|пей долин рек Сая-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|су, Улькен-Кокбу-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|лак, Жиланды,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|Кулан, Тарузен,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|Кокузен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|15 |МГ № 377      |Акционерное общество |Разработка         |Продажа иму-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07.06.95 г.|"Акшатау кен-байыту  |месторождения      |щественного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|комбинаты"           |Караоба            |комплекса руд-|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|ника им. Жам-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|была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|16 |МГ № 606Д     |Акционерное общество |Разведка хребта Б. |Отказ недро-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04.04.97 г.|закрытого типа       |Каратау            |пользователя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|"Кентау эксплорейшн  | 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|энд майнинг"         | 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|17 |МГ № 948      |Акционерное общество |Разведка углеводо- |Невыполнение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07.08.96 г.|"Сырдарьямунай"      |родного сырья      |лицензионных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|условий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(Строка 18 утратила силу - постановлением Правительства РК от 8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944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|19 |МГ № 443      |Акционерное общество |Разведка марганце- |Завершение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07.06.95 г.|закрытого типа       |вого рудопроявления|разведки, от-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|"Элует"              |Аксайское          |каз от даль-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|нейшей работы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|20 |МГ № 444      |         То же       |Разведка марганце- |     То же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07.06.95 г.|                     |вого рудопроявления|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|Керегежайган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|21 |МГ № 445      |         То же       |Разведка марганце- |     То же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07.06.95 г.|                     |вого рудопроявления|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|Картобай           |              | 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|22 |МГ № 205Д     |Акционерная компания |Разведка месторож- |Отказ недро-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09.10.97 г.|"Алтыналмас"         |дения Бескемпир-   |пользователя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|Аксакал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|23 |ГКИ № 1294    |Научно-производствен-|Разведка Жолпакско-|     То же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04.12.97 г.|ный кооператив       |го рудопроявления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|"Стройкерамика"      |агатов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|24 |МГ № 1260     |Товарищество с огра- |Добыча техногенных |Лицензия не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05.03.97 г.|ниченной ответствен- |минеральных        |востребована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|ностью "Компас"      |образований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|Константиновского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|рудника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|25 |МГ № 1286     |Акционерное общество |Разведка черных    |Не заключен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10.02.97 г.|"Центргеолсъемка"    |металлов на участке|контракт с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|Шатыбас            |Компетентным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|органом, не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|выполняется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|минимальная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|программа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|работ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|26 |МГ № 1287     |         То же       |Разведка цветных и |     То же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10.02.97 г.|                     |благородных метал-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|лов на участке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|Спасской площади   |              |  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|27 |МГ № 1288     |         То же       |Разведка цветных и |     То же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10.02.97 г.|                     |черных металлов на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|на месторождении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|Арап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|28 |МГ № 1289     |         То же       |Разведка цветных и |     То же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10.02.97 г.|                     |черных металлов на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|рудопроявлении Вос-|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|точный Сюртысу 1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|29 |МГ № 1290     |         То же       |Разведка черных    |     То же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10.02.97 г.|                     |металлов на Амантю-|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|бинской площади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|30 |МГ № 10010    |Акционерное общество |Добыча минеральных |     То же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21.01.97 г.|"Сарыагаш суы"       |вод на участке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|скважины № 22-Т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|31 |МГ № 534      |Товарищество с огра- |Разведка и добыча  |     То же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12.10.95 г.|ниченной ответствен- |золота из юбилейной|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|ностью "Кендерлик-   |залежи Путинцевско-|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|Сланец"              |го месторождения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|32 |МГ № 925      |Акционерное общество |Разведка и после-  |Не заключен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28.06.96 г.|"Лениногорский поли- |дующая добыча золо-|контракт с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|металлический комби- |тосодержащих руд   |Компетентным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|нат"                 |месторождения      |органом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|Долинное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|33 |МГ № 750      |"Балхаш ЛТД АГРК"    |Разведка и добыча  |Невыполнение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11.12.95 г.|                     |золота на площади  |лицензионных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|Хрустальное        |условий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|34 |МГ № 58       |Акционерное общество |Разработка Мамон-  |Не заключен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07.04.95 г.|"Зырьяновский свинцо-|товского месторож- |контракт с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|вый комбинат"        |дения              |Компетентным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                   |органом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|35 |МГ № 52       |Акционерное общество |Добыча марганцевых |     То же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10.05.96 г.|"Казахмарганец"      |руд на месторожде-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                     |нии Промежуточное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|36 |МГ № 19       |Совместное производ- |Разработка Ойкара- |Невыполнение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|от 15.11.94 г.|ственное предприятие |гайского месторож- |лицензионных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            |"Медео"              |дения бурого угля  |условий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|___|______________|_____________________|___________________|______________|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