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6d1c" w14:textId="9c06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сентября 1997 г. N 1371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1998 г. N 392а. Утратило силу - постановлением Правительства РК от 14 декабря 1998 г. N 1284 ~P981284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24 сентября 1997 г. N 1371 "О наборе слушателей в Институт переподготовки и повышения квалификации государственных служащих при Правительстве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приемной комиссии по набору слушателей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 переподготовки и повышения квалификации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при Правительстве Республики Казахстан Калабаева Н.Б.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заведующего сектором Отдела государственной службы, кадров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Канцелярии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заместителем председателя указанной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Жумабекова С. Б., Раимова С.Р.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Разакова И.Р.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