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87a8" w14:textId="8ab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1999 года № 8.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№ 8,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казахстанско-иранской комиссии по торгово-экономическому, научно- техническому и культурному сотрудничеству, а также казахстанско-китайской комиссии по торгово-экономическому и научно-техническому сотрудничеству Буркитбаева Серика Минаваровича - 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Калиева Еркина Жакеновича.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