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b808" w14:textId="403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1998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1999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января 1998 года № 17 </w:t>
      </w:r>
      <w:r>
        <w:rPr>
          <w:rFonts w:ascii="Times New Roman"/>
          <w:b w:val="false"/>
          <w:i w:val="false"/>
          <w:color w:val="000000"/>
          <w:sz w:val="28"/>
        </w:rPr>
        <w:t>Р980000017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законопроектных работ Правительства Республики Казахстан на 1998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законопроектных работ Правительства Республики Казахстан на 1998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 и 36,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