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e220" w14:textId="e42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лицензии на право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1999 года № 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открытому акционерному обществу "Эмбамунайгаз" лицензию на разветку и добычу углеводородного сырья на блоках ХХI-14-А, В, С, D, Е, F; ХХI-15-А, В, С, D, Е, F; ХХII-14-А, В, С, D, Е, F; ХХII-15; ХХII-16-А, В, D, Е; ХХIII-14-А, В, С, D, Е, F; ХХIII-15; ХХIII-16-А, В, D, Е; ХХIY-14-А, В, С; ХХIY-15-А, В, С; ХХIY-16-А,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инвестициям отразить в лицензии границы контрактной территории в соответствии с картограммой геологического отвода, а также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