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724f" w14:textId="f0d7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фонда содействия занятости и Государственной службы занятости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1999 года № 68. Утратило силу постановлением Правительства РК от 7 июля 2006 года N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07.07.2006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Закона Республики Казахстан "О занятости населения" 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а также Закона Республики Казахстан "О республиканском бюджете на 1999 год" 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Государственный фонд содействия занятости.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в соответствии с действующим законодательством ликвидировать: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центры занятости - биржи труда и модельные центры занятости городов Алматы и Астаны с передачей их функций уполномоченным органам по вопросам занятости;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Исполнительную дирекцию Государственного фонда содействия занятости;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Ревизионную комиссию Государственного фонда содействия занятости. 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утратил силу - постановлением Правительства РК от 11 февраля 1999 г. N 117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P990117_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Дополнено абзацем третьим - постановлением Правительства РК от 18 марта 1999 г. N 257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P990257_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Внесены изменения - постановлением Правительства РК от 24 апреля 1999 г. N 469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исключен - постановлением Правительства РК от 16 ноября 2001 г. N 1468  </w:t>
      </w:r>
      <w:r>
        <w:rPr>
          <w:rFonts w:ascii="Times New Roman"/>
          <w:b w:val="false"/>
          <w:i w:val="false"/>
          <w:color w:val="000000"/>
          <w:sz w:val="28"/>
        </w:rPr>
        <w:t xml:space="preserve">P011489_ </w:t>
      </w:r>
      <w:r>
        <w:rPr>
          <w:rFonts w:ascii="Times New Roman"/>
          <w:b w:val="false"/>
          <w:i w:val="false"/>
          <w:color w:val="000000"/>
          <w:sz w:val="28"/>
        </w:rPr>
        <w:t xml:space="preserve"> 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Акимам областей, городов Алматы и Астаны в установленном порядке внести предложения в маслихаты о компенсационных выплатах работникам областных (не имеющих подразделений с правами юридических лиц), районных и городских центров занятости - бирж труда, высвобождаемым после 1 апреля 1999 года, в связи с их преобразованием в коммунальные государственные казенные предприятия - биржи труда, за счет средств местных бюджетов. 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3-1 - постановлением Правительства РК от 24 апреля 1999 г. N 469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Областные, городские, районные и районные в городах органы по труду, занятости и социальной защите населения выполняют функции уполномоченных органов по вопросам занятости населения. 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3-2 - постановлением Правительства РК от 24 апреля 1999 г. N 469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все виды имущества, кроме денег Исполнительной дирекции, оставшиеся после процедур по ликвидации областных центров занятости - бирж труда, модельных центров занятости городов Алматы и Астаны, Исполнительной дирекции и Ревизионной комиссии Государственного фонда содействия занятости передаются Министерству труда и социальной защиты населения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труда и социальной защиты населения Республики Казахстан в установленном законодательством порядке: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закрытие текущих доходных и расходных счетов подразделений государственной службы занятости;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обязать подразделения государственной службы занятости перечислить на расчетный счет ликвидируемой Исполнительной дирекции Государственного фонда содействия занятости деньги с расходных счетов 698 "Расходы Государственного фонда содействия занятости" в пределах имеющихся средств на доходных счетах 699 "Средства Государственного фонда содействия занятости" по состоянию на 1 января 1999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перечисление в доход республиканского бюджета денег, оставшихся на расчетном счете Исполнительной дирекции Государственного фонда содействия занятости, после выполнения работ по благоустройству территории, прилегающей к зданию Министерства труда и социальной защиты населения Республики Казахстан, капитальному ремонту гаража, и осуществления ликвидационных мероприятий. 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от 30 июля 1999 г. N 1085 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труда и социальной защиты населения Республики Казахстан и Министерству государственных доходов Республики Казахстан обеспечить возврат кредитов, выданных за счет средств Государственного фонда содействия занятости, в доход республиканского бюджета.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Правительства Республики Казахстан согласно прилагаемому перечню.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Министерство труда и социальной защиты населения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января 1999 года № 68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Перечень утративших силу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некоторых решений Правительства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Республики Казахстан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Казахской ССР от 30 апреля 1991 года № 275  </w:t>
      </w:r>
      <w:r>
        <w:rPr>
          <w:rFonts w:ascii="Times New Roman"/>
          <w:b w:val="false"/>
          <w:i w:val="false"/>
          <w:color w:val="000000"/>
          <w:sz w:val="28"/>
        </w:rPr>
        <w:t xml:space="preserve">P910275_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занятости в Казахской ССР" (СП Каз.ССР, 1991 г., № 12, ст. 79).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Казахской ССР от 30 апреля 1991 года № 277  </w:t>
      </w:r>
      <w:r>
        <w:rPr>
          <w:rFonts w:ascii="Times New Roman"/>
          <w:b w:val="false"/>
          <w:i w:val="false"/>
          <w:color w:val="000000"/>
          <w:sz w:val="28"/>
        </w:rPr>
        <w:t xml:space="preserve">P910277_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Государственного фонда содействия занятости" (СП Каз.ССР, 1991 г., № 12, ст. 80).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Казахской ССР от 24 июня 1991 года № 391  </w:t>
      </w:r>
      <w:r>
        <w:rPr>
          <w:rFonts w:ascii="Times New Roman"/>
          <w:b w:val="false"/>
          <w:i w:val="false"/>
          <w:color w:val="000000"/>
          <w:sz w:val="28"/>
        </w:rPr>
        <w:t xml:space="preserve">P910391_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 государственной службе занятости Казахской ССР и об инспекции государственной службы занятости Казахской ССР" (СП Каз.ССР, 1991 г., № 16, ст. 100).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7 сентября 1993 года № 835  </w:t>
      </w:r>
      <w:r>
        <w:rPr>
          <w:rFonts w:ascii="Times New Roman"/>
          <w:b w:val="false"/>
          <w:i w:val="false"/>
          <w:color w:val="000000"/>
          <w:sz w:val="28"/>
        </w:rPr>
        <w:t xml:space="preserve">P930835_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Государственной службы занятости Республики Казахстан" (САПП Республики Казахстан, 1993 г., № 35, ст. 406).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Пункты 1, 2 изменения, которые вносятся в решение Правительства Республики Казахстан от 17 мая 1996 года № 609  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признании утратившими силу некоторых решений Правительства Республики Казахстан" (САПП Республики Казахстан, 1996 г., № 28, ст. 190).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4 июня 1997 года № 927 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поддержки создания новых рабочих мест и развития индивидуального предпринимательства из средств Государственного фонда содействия занятости" (САПП Республики Казахстан, 1997 г., № 24, ст. 218).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Правительства Республики Казахстан от 21 июля 1997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года № 1140   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P971140_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внесении изменений в постановление Правительства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от 4 июня 1997 г. № 927" (САПП Республики Казахстан,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г., № 33, ст. 303).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1 изменения и дополнения, которые вносятся в некоторые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Республики Казахстан от 9 июля 1998 года № 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реализации Указа Президента Республики Казахстан от 27 апреля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г. № 3928" (САПП Республики Казахстан, 1998 г., № 22, ст. 190).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(Корректор:  И.Склярова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Специалист: Э.Жакупова)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