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9ca9" w14:textId="d1a9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разработке платежного баланса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1999 года № 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и координации работы по формированию и анализу платежного баланса Республики Казахстан, необходимого для выработки экономической политики государства,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Агентству Республики Казахстан по статистике: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 1 мая 1999 года утвердить разработанные Национальным Банком Республики Казахстан формы государственной статистической отчетности по платежному балансу;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 введения в действие новых форм статистической отчетности по платежному балансу страны осуществлять сбор и обработку данных по платежному балансу по действующим формам и представлять информацию в Национальный Банк Республики Казахстан, включая отчеты за II квартал 1999 года;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(исключен)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3 февраля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 марта 2004 г.).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1-1.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ежемесячно на 36-й день после отчетного периода представлять в Национальный Банк Республики Казахстан в электронном виде таможенную статистику внешней торговли Республики Казахстан на основе грузовых таможенных деклараций в разрезе стран и товаров в соответствии с десятизначным цифровым кодом Товарной номенклатуры внешнеэкономической деятельности Евразийского экономического сообщества (ТН ВЭД ЕврАзЭС) и бюллетень "Показатели внешней торговли на основе грузовых таможенных деклараций";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ежеквартально на 25-й день после отчетного периода представлять в Национальный Банк Республики Казахстан данные по совокупным объемам экспорта и импорта за отчетный квартал с выделением региона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представлять в Национальный Банк Республики Казахстан данные по выборочным показателям таможенной статистики внешней торговли в соответствии с перечнем, форматами и сроками, оговариваемыми в совместном правовом акте Национального Банка Республики Казахстан и государственного органа, осуществляющего государственное регулирование в сфере таможенного дела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1-1 - постановлением Правительства РК от 3 февраля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 марта 2004 г.); внесены изменения - постановлениями Правительства РК от 13 января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 38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 октября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1018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индустрии и торговли, Министерству энергетики и минеральных ресурсов и Министерству финансов Республики Казахстан принимать участие в разработке годовых, среднесрочных и долгосрочных прогнозных оценок показателей платежного баланса страны.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3 февраля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 марта 2004 г.); от 31 октября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1018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Министерствам, агентствам, иным центральным и местным исполнительным органам, а также предприятиям и организациям, осуществляющим внешнеэкономическую деятельность, независимо от форм собственности: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представлять статистическую отчетность в соответствии с утвержденными формами по платежному балансу страны, включая отчеты за II квартал 1999 года, в Национальное статистическое агентство, а начиная с отчетов за III квартал 1999 года  в Национальный Банк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участвовать в проведении единовременных выборочных обследований по отдельным показателям платежного баланса страны согласно своей компетенции.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Согласиться с предложением Национального Банка Республики Казахстан о сроках разработки и представления платежного баланса Республики Казахстан Президенту и Правительству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предварительная оценка отчетного платежного баланса - на 30-й день после отчетного периода;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отчетный платежный баланс - в соответствии со сроками, устанавливаемыми планом статистических работ, ежегодно утверждаемым постановлением Правительства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31 октября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1018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4 с изменениями, внесенными постановлением Правительства РК от 31 октября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1018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1997 года № 659 "О разработке платежного баланса Республики Казахстан" (САПП Республики Казахстан, 1997 г., № 17, ст. 150).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 момента подписания.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