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47a8" w14:textId="7ce4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официальных визитов Премьер-Министра Республики Казахстан Н.У. Балгимбаева в Грузию 21-22 октября и Азербайджанскую Республику 23-24 октября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1999 года № 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официальных визитов Премьер-Министра Республики Казахстан Н.У. Балгимбаева в Грузию 21-22 октября и Азербайджанскую Республику 23-24 октября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Утвержден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постановлением Правительства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от 29 января 1999 года № 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План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мероприятий по реализации договоренностей, достигнутых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ходе официальных визитов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Н.У. Балгимбаева в Грузию 21-22 октября и Азербайджанскую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Республику 23-24 октября 1998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№ |                                     |    Срок    |    Ответственные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|п/п|           Мероприятие               | исполнения |    за исполнение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 |               2                     |      3     |          4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 |Проведение необходимых внутригосу-   | І квартал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|дарственных процедур по вступлению в | 1999 года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|силу совершенных в ходе указанных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|официальных визитов документов: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Соглашение между Правительством    |    -//-    |Министерство энерге-|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Республики Казахстан и Исполнитель-|            |тики, индустрии и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ной Властью Грузии об углублении   |            |торговли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 экономического сотрудничества      |            |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Соглашение между Правительством    |    -//-    |Министерство транс-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Республики Казахстан и Исполнитель-|            |порта, коммуникаций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ной Властью Грузии о сотрудничестве|            |и туризма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в области экологически чистого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автоматизированного специального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транспорта и его инфраструктуры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Соглашение между Правительством    | І квартал  |Министерство юстиции|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Республики Казахстан и Исполнитель-| 1999 года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ной Властью Грузии об обмене пра-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вовой информацией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Соглашение между Правительством    |    -//-    |Министерство энерге-|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Республики Казахстан и Правительст-|            |тики, индустрии и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вом Азербайджанской Республики об  |            |торговли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углублении экономического сотрудни-|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чества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Соглашение между Правительством    |    -//-  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Республики Казахстан и Правительст-|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вом Азербайджанской Республики о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сотрудничестве в области охраны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промышленной собственности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Соглашение между Правительством    |    -//-    |Министерство транс-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Республики Казахстан и Правительст-|            |порта, коммуникаций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вом Азербайджанской Республики о   |            |и туризма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сотрудничестве в области связи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2 |Согласование с грузинской и азербай- |    -//-    |Министерство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|джанской сторонами сроков проведения |            |иностранных дел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|заседаний казахстанско-грузинской и  |            |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|казахстанско-азербайджанской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|межправительственных комиссий по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|сотрудничеству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3 |Подготовка конкретной программы по   |До 1 февраля|Министерство энерге-|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|расширению торгово-экономического    | 1999 года  |тики, индустрии и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|сотрудничества с Азербайджаном на    |            |торговли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|период 1999-2000 годов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4 |Подготовка конкретной программы по   | До 1 марта |Министерство энерге-|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|расширению торгово-экономического    | 1999 года  |тики, индустрии и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|сотрудничества с Грузией на период   |            |торговли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|1999-2000 годов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5 |Сформировать совместные казахстанско-| І квартал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|грузинскую и казахстанско-азербай-   | 1999 года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|джанскую рабочие группы и внести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|предложения по следующим вопросам: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увеличение объемов транзита через  |    -//-    |Министерство энерге-|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территорию Грузии и Азербайджана   |            |тики, индустрии и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казахстанской нефти до 10 млн.     |            |торговли, АО "ННК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тонн в год, а также их расширение в|            |"Казахойл", ЗАО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перспективе                        |            |"КазТрансОйл" (по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|согласованию)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участие казахстанской стороны в    |    -//-  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проектах расширения и реконструкции|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нефтеналивных терминалов в черно-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морских портах Грузии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приобретение Казахстаном активов на|    -//-  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морских терминалах Грузии на Черном|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море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совместное участие с азербайджанс- |    -//-  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кой стороной в рассмотрении проек-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тов экспортных трубопроводов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6 |Внесение предложений по строительству|    -//-    |Министерство транс-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|железнодорожной ветви от станции Суп-|            |порта, коммуникаций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|са до нефтеналивного терминала и     |            |и туризма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|нефтесливной эстакады в Супса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7 |Разработка программы по восстановле- |До 1 февраля|То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|нию паромной переправы Актау-Баку    | 1999 года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8 |Внесение предложения о создании в    |До 25 января|Министерство транс-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|порту г. Поти совместных терминалов: |1999 года   |порта, коммуникаций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|для зерновых грузов;                 |            |и туризма,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|для цветных и черных металлов        |            |Министерство энерге-|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|тики, индустрии и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|торговли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9 |Внесение предложений по созданию сов-|До 1 февраля|Министерство транс-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|местных казахстанско-грузинских и    | 1999 года  |порта, коммуникаций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|казахстанско-азербайджанских         |            |и туризма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|транспортно-экспедиционных предприя-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|тий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|10 |Разработать и подписать Соглашение о | І квартал  |Национальный Банк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|переоформлении задолженности в сумме | 1999 года  |(по согласованию)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|16,9 млн. долл. США в государственный|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|долг Азербайджанской Республики Рес-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|публике Казахстан, предусматривающее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|условия и механизмы погашения этого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|долга, в т.ч. посредством транзита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|углеводородного сырья и других грузов|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|Казахстана всеми имеющимися возмож-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|ностями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|11 |Рассмотрение вопроса взаиморасчетов и|    -//-  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|подписание заключительного акта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|взаиморасчетов между Казахстаном и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|Грузией за 1992 год до открытия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|корреспондентского счета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|12 |Проведение необходимых внутригосу-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|дарственных процедур по вступлению в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|законную силу ранее совершенных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|договоров и соглашений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Договор между Республикой Казахстан|І полугодие |Министерство юстиции|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и Грузией о взаимной правовой помо-| 1999 года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щи по гражданским и уголовным делам|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Договор между Республикой Казахстан| І квартал  |Генеральная Прокура-|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и Грузией о передаче лиц, осужден- | 1999 года  |тура (по согласова-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ных к лишению свободы, для отбыва- |            |нию)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ния наказания в государстве, граж-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данами которого они являются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Договор между Республикой Казахстан|    -//-  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и Грузией о выдаче лиц, совершивших|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преступления, для привлечения их к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уголовной ответственности или для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приведения приговора в исполнение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Соглашение между Правительством    |    -//-    |Министерство энерге-|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Республики Казахстан и Правительст-|            |тики, индустрии и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вом Грузии о производственной      |            |торговли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кооперации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Договор между Правительством       |    -//-  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Республики Казахстан и Правительст-|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вом Грузии о сотрудничестве в об-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ласти нефтегазовой промышленности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Соглашение между Правительством    |    -//-    |Министерство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Республики Казахстан и Правительст-|            |финансов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вом Грузии о принципах взимания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косвенных налогов при экспорте и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импорте товаров (работ, услуг)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Консульская конвенция между        |    -//-    |Министерство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Республикой Казахстан и Грузией    |            |иностранных дел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Соглашение между Правительством    | І квартал  |Министерство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Республики Казахстан и Правительст-| 1999 года  |здравоохранения,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вом Грузии о сотрудничестве в      |            |образования и спорта|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области подготовки и аттестации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научных и научно-педагогических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кадров высшей квалификации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Соглашение между Правительством    |    -//-    |Агентство Республики|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Республики Казахстан и Правительст-|            |Казахстан по чрезвы-|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вом Грузии о сотрудничестве в      |            |чайным ситуациям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области предупреждения промышленных|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аварий, стихийных бедствий и ликви-|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дации их последствий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Соглашение между Правительством    |    -//-    |Министерство обороны|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Республики Казахстан и Правительст-|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вом Грузии о сотрудничестве в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военной области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Соглашение между Правительством    |    -//-  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Республики Казахстан и Правительст-|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вом Грузии о военно-техническом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сотрудничестве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Соглашение между Правительством    |    -//-    |Министерство энерге-|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Республики Казахстан и Правительст-|            |тики, индустрии и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вом Грузии о свободной торговле    |            |торговли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Протокол об изъятиях из режима к   |    -//-  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Соглашению между Правительством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Республики Казахстан и Правительст-|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вом Грузии о свободной торговле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Соглашение между Правительством    |    -//-  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Республики Казахстан и Правительст-|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вом Грузии о сотрудничестве в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области охраны промышленной собст-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венности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Соглашение между Правительством    | І квартал  |Министерство транс-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Республики Казахстан и Правительст-| 1999 года  |порта, коммуникаций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вом Азербайджанской Республики о   |            |и туризма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воздушном сообщении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Соглашение между Правительством    |    -//-  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Республики Казахстан и Правительст-|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вом Азербайджанской Республики о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международном автомобильном сообще-|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нии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Договор между Республикой Казахстан|    -//-    |Генеральная Прокура-|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и Азербайджанской Республикой о    |            |тура (по согласова-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передаче лиц, осужденных к лишению |            |нию)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свободы, для дальнейшего отбывания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наказания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Соглашение между Правительством    |    -//-    |Министерство энерге-|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Республики Казахстан и Правительст-|            |тики, индустрии и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вом Азербайджанской Республики о   |            |торговли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свободной торговле. Протокол об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изъятиях из режима к Соглашению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между Правительством Республики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Казахстан и Правительством Азербай-|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джанской Республики о свободной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торговле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Договор между Республикой Казахстан|    -//-    |Министерство юстиции|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и Азербайджанской Республикой о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правовой помощи и правовых отноше-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ниях по гражданским делам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Соглашение между Правительством    |    -//-    |Министерство транс-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Республики Казахстан и Правительст-|            |порта, коммуникаций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вом Азербайджанской Республики о   |            |и туризма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сотрудничестве в области морского и|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торгового судоходства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Соглашение между Правительством    | І квартал  |Министерство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Республики Казахстан и Правительст-| 1999 года  |государственных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вом Азербайджанской Республики о   |            |доходов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сотрудничестве в таможенных делах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Соглашение между Правительством    |    -//-    |Министерство энерге-|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Республики Казахстан и Правительст-|            |тики, индустрии и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вом Азербайджанской Республики об  |            |торговли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основных принципах сотрудничества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области нефтяного машиностроения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