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d8c" w14:textId="2e6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законодательства по возмещению вреда, причиненного незаконными действиями органов, ведущих уголовный процесс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9 июля 1999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на казахском языке вносятся изменения, текст на русском языке не меняется в соответствии с нормативным постановлением Верховного Суда РК от 29.11.2024 № 6 (вводится в действие со дня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судебной практики показало, что в деятельности судов все еще имеются факты необоснованного осуждения граждан. По некоторым делам суды выносили обвинительные приговоры при наличии предусмотренных законом обстоятельств, исключающих уголовное преследование.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 реабилитации, а также иного решения, вследствие которого у лиц возникает право на возмещение вреда, суды в процессуальных документах не указывали о признании за ними такого права и не разъясняли порядок возмещения вреда.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требований и исков о возмещении вреда суды не всегда правильно применяли нормы уголовно-процессуального закона, устанавливающие основания и порядок возмещения вреда, причиненного в результате незаконных действий органов, ведущих уголовный процесс.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отмеченных недостатков и в связи с изменением законодательства, регламентирующего порядок возмещения вреда, причиненного незаконными действиями органов, ведущих уголовный процесс, пленарное заседание Верховного Суда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органов уголовного преследования и судов на то, что факты необоснованного привлечения к уголовной ответственности, незаконного применения мер процессуального принуждения, необоснованного осуждения являются грубыми нарушениями законности, вследствие которых серьезно страдают законные права и интересы человека и гражданина, юридических лиц, причиняется материальный ущерб и моральный вред им и государству.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нормативного постановления распространяются также на дела частного обвинения в случае отмены ранее вынесенного обвинительного приговора и вынесения оправдательного приговора либо прекращения уголовного дела по основаниям, предусмотренным пунктами 1), 2), 5), 6), 7) и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УПК).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Разъяснить, что незаконными действиями органов, ведущих уголовный процесс, следует признавать: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уголовного преследования при отсутствии жалобы частного обвинителя по делам об уголовных правонарушениях, перечисленных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кроме случаев, указанных в части четвертой этой статьи,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уголовного преследования при наличии в деле неотмененного постановления органов уголовного преследования о прекращении уголовного дела, а равно вступившего в законную силу приговора по тому же обвинению и в отношении того же лица или постановления суда, установившего невозможность уголовного преследования,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уголовного преследования после установления фактов, подтверждающих: отсутствие события преступления или в деянии лица совершении преступления, отказ прокурора и частного обвинителя от обвинения, отказ частного обвинителя от обвинения по делу частного обвинения (кроме случаев, предусмотренных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УПК), истечение срока давности привлечения к уголовной ответственности,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УК), и согласие лица на прекращение дела по этому основанию, примирение потерпевшего с обвиняемым, подозреваемым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принятие нового уголовного закона, устраняющего уголовную ответственность за совершенное лицом деяние, издание акта амнистии, освобождающего от наказания, и согласие лица на прекращение дела по этому основанию, принятие акта помилования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Незаконными действиями органов, ведущих уголовный процесс являются также: неправильное применение норм уголовного законодательства при квалификации уголовного правонарушения; незаконное применение меры пресечения или иных предусмотренных законом мер процессуального принуждения; содержание лица, задержанного по подозрению в совершении уголовного правонарушения, или лица, в отношении которого в качестве меры пресечения избрано содержание под стражей, в опасных для его жизни и здоровья условиях; принудительное помещение не содержащегося под стражей лица в медицинское учреждение для производства судебно-психиатрической или судебно-медицинской экспертизы при отсутствии об этом решения суда; применение насилия, жестокое или унижающее человеческое достоинство обращение; проведение процессуальных действий в условиях, создающих опасность для жизни или здоровья участвующих в них лиц; незаконное проведение негласных следственных действий; принятие решений и совершение действий, унижающих честь или умаляющих достоинство лица, участвующего в уголовном процессе; использование и распространение для целей, не предусмотренных УПК, сведений о частной жизни, а равно иных сведений личного характера, которые лицо считало необходимым сохранить в тайне; незаконное осуждение; незаконное применение принудительных мер медицинского характера; незаконное применение принудительных мер воспитательного воздействия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Незаконность действий органов, ведущих уголовный процесс, устанавливается приговором или постановлением суда либо постановлением, вынесенным органом дознания, предварительного следствия, прокурором.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Разъяснить, что действие статей с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распространяется на случаи, когда вред незаконными действиями органов, ведущих уголовный процесс, причинен задержанным по подозрению в совершении преступления лицам либо подозреваемым, обвиняемым, подсудимым, осужденным, оправданным.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перечень лиц, обладающих правом на возмещение вреда, причиненного органами, ведущими уголовный процесс, является исчерпывающим. Вопрос о возмещении вреда, причиненного другим лицам, участвовавшим в судопроизводстве по делу (свидетелям, понятым, переводчикам и т.п.), подлежит разрешению в порядке гражданского судопроизводства.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 реабилитированным лицам, подвергавшимся массовым политическим репрессиям,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"№ 2143-XII "О реабилитации жертв массовых политических репрессий".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полной реабилитацией лица следует понимать вынесение в отношении него судом оправдательного приговора, а равно прекращение уголовного дела в связи с отказом государственного обвинителя от обвинения по основаниям, предусмотренным пунктами 1), 2), 5), 6), 7) и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либо вынесение органом дознания, следствия, прокурором постановления о прекращении уголовного дела за отсутствием события преступления, за отсутствием состава преступления или за недоказанностью участия лица в совершении преступления.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реабилитация лица заключается в признании его невиновным либо прекращении уголовного дела в связи с отказом государственного обвинителя от обвинения по основаниям, предусмотренным пунктами 1), 2), 5), 6), 7) и 8) части первой статьи 35 УПК, по отдельным эпизодам обвинения, в переквалификации его действий на статью уголовного закона, предусматривающую ответственность за менее тяжкое преступление, в отмене незаконно примененных принудительных мер медицинского характера или принудительных мер воспитательного воздействия.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задержанные, подозреваемые, обвиняемые, подсудимые и осужденные имеют также право на возмещение причиненного им вреда и в тех случаях, когда в ходе судопроизводства по делу они были подвергнуты насилию или жестокому обращению, когда решениями или действиями органов, ведущих уголовный процесс, были унижены их честь и достоинство либо когда без надобности по расследуемому делу собраны, разглашены или распространены сведения личного характера, которые лицо считало необходимым сохранить в тайне, а равно когда лицо, лишенное свободы, содержалось в условиях, опасных для жизни и здоровья.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Поводом к предъявлению требования о возмещении вреда является вынесение судом оправдательного приговора либо вынесение органом дознания, предварительного следствия, прокурором постановления о прекращении уголовного дела по основаниям,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 постановления, устанавливающего факты несвоевременного принятия решения о применении акта амнистии, помилования, нового уголовного закона, устраняющего или смягчающего уголовную ответственность и т.п.. При принятии такого решения органу, ведущему уголовный процесс, следует определять и в соответствии со статьей 42 УПК при наличии к тому оснований в оправдательном приговоре или в постановлении о прекращении дела указывать о признании за лицом права на возмещение вреда, причиненного незаконными действиями органов, ведущих уголовный процесс.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данного требования органом дознания, предварительного следствия, прокурором при вынесении постановления о прекращении уголовного дела может быть обжаловано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дознания, следствия, прокурор или суд, принявшие решение о реабилитации, обязаны также в соответствии со статьей 42 УПК направлять лицу копию оправдательного приговора или постановления и извещение с разъяснением порядка возмещения вреда. В извещении необходимо указывать, что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лицо вправе требовать возмещения имущественного вреда, устранения последствий морального вреда, восстановления трудовых, пенсионных, жилищных и иных прав, которые были нарушены в связи с судопроизводством по делу. Также в извещении следует разъяснять порядок возмещения вреда, в частности, указывать: срок, в течение которого лицо вправе обратиться с требованием; наименование органов, в которые заинтересованному лицу следует направлять: требование о направлении сведений о реабилитации в соответствующие средства массовой информации, по месту работы, учебы, жительства; требование о возмещении имущественного вреда; требование о восстановлении трудовых, пенсионных, жилищных и иных прав; требование о компенсации за причиненный моральный вред; требование о возврате государственных наград, о восстановлении почетных и иных званий, чинов, рангов, квалификационных классов и др. Извещение должно содержать исходящий номер и дату его отправки адресату.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Разъяснить, что официальное извинение за причиненный вред, которое орган, ведущий уголовный процесс, обязан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принести реабилитированному, должно быть выражено в письменной форме. В силу официальности его характера извещение должно быть оформлено на специальном или служебном бланке и подписано руководителем органа, принявшего решение о реабилитации. В нем со ссылкой на конкретное решение, которым лицо реабилитировано, должно быть указано о незаконности проводимого уголовного преследования и приведены слова о принесении официального извинения за причиненный вред.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Правом обращения с требованием о возмещении вреда, причиненного незаконными действиями органов, ведущих уголовный процесс, наделены как физические, так и юридические лица.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 требованием о возмещении имущественного вреда могут обращаться как сами лица, перечисленные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так и их законные представители.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 требованием о возмещении вреда могут обращаться также наследники и лица, которые в соответствии с пенсионным законодательством имеют право на обеспечение пособием по случаю потери кормильца.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Разъяснить, что в течение шести месяцев со дня получения извещения, разъясняющего порядок восстановления прав, лица вправе обратиться с требованием о возмещении вреда в те органы, к компетенции которых отнесено решение поставленных в требовании вопросов о восстановлении нарушенных прав. В частности, требование о восстановлении трудовых прав может быть направлено в организацию, предприятие, учреждение, где реабилитированный работал на момент отстранения его от должности в связи с привлечением его к уголовной ответственности или осуждением, о выплате недополученных пенсий или пособий - в органы социальной защиты, о восстановлении жилищных прав - в местные исполнительные органы, о возврате конфискованного имущества - в орган, у которого это имущество находится, о возврате государственных наград, о восстановлении почетного, воинского, специального или иного звания, классного чина, дипломатического ранга, квалификационного класса требование может быть направлено в органы, в компетенцию которых входит рассмотрение этих вопросов.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возмещении имущественного вреда может быть направлено непосредственно в соответствующий суд, указанный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1218 "Об утверждении Правил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процесс" имущественный вред, причиненный в результате незаконных действий органа, ведущего уголовный процесс, включает в себя возмещение: заработной платы, пенсии, пособий, иных средств и доходов, которых они лишились; имущества, незаконно конфискованного или обращенного в доход государства на основании приговора или иного решения суда; штрафов, взысканных во исполнение незаконного приговора суда; судебных издержек и иных сумм, выплаченных лицом в связи с незаконными действиями; сумм, выплаченных лицом за оказание юридической помощи; иных расходов, понесенных в результате уголовного преследования. Также лица, имеющие право на возмещение в полном объеме имущественного вреда, причиненного в результате незаконных действий органа, ведущего уголовный процесс, имеют право на восстановление в трудовых, пенсионных, жилищных и иных правах, а также на устранение последствий морального вреда.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К иным средствам и доходам, подлежащим взысканию, относятся премии, бонусы и другие выплаты, которое реабилитированное лицо должно было получить.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9-1 в соответствии с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По заявлению реабилитированного лица по суммам заработной платы, пенсии, пособий, иных средств и доходов, которых лицо лишилось, подлежит взысканию неустойка, исходя из базовой ставки Национального Банка Республики Казахстан на день вынесения решения суда.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взыскании иной упущенной выгоды подлежат рассмотрению в порядке гражданского судопроизводства.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9-2 в соответствии с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Право на возмещение в полном объеме имущественного вреда, устранение последствий морального вреда, причиненных в результате незаконных действий органов, ведущих уголовный процесс,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возмещении имущественного вреда, причиненного в результате незаконных действий органов, ведущих уголовный процесс, направленное в течение шести месяцев со дня получения извещения, разъясняющего порядок восстановления прав, рассматривается судом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шестимесячный срок для подачи требования о возмещении имущественного вреда был пропущен и не восстановлен, то лицо вправе обратиться с иском в суд в порядке гражданского судопроизводства.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Иски о компенсации морального вреда, причиненного незаконными действиями органов, ведущих уголовный процесс, могут быть предъявлены только в порядке гражданского судопроизводства.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исков судам следует исходить из того, что право на возмещение имущественного и морального вреда возникает на основании ответственности государства, независимо от вины органов, ведущих уголовный процесс, и их должностных лиц, и вред возмещается из бюджетных средств.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нормативного постановления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По уголовным делам о пытках и иных уголовных правонарушениях гражданский иск потерпевшего (а в случае его смерти в результате преступления – лицами, осуществляющими права потерпевшего в соответствии с законом) о возмещении как материального, так и морального вреда может быть предъявлен с момента начала досудебного расследования и до окончания судебного следствия.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Гражданский иск предъявляется непосредственно к подозреваемому, обвиняемому, подсудимому или к лицам, на которых возложена ответственность за их действия или действия невменяемого.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Гражданский иск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рассматривается в одном производстве с уголовным делом. Решение по гражданскому иску излагается в резолютивной части приговора. Мотивы принятого судом решения по гражданскому иску обязательно должны быть приведены в мотивировочной части приговора.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10-1 в соответствии с нормативным постановлением Верховного Суда РК от 24.01.2020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Суды, при рассмотрении требования о возмещении вреда, обязаны истребовать необходимые для его рассмотрения документы: о заработке по месту работы, о выплаченных суммах за оказание юридической помощи, о стоимости имущества, незаконно конфискованного или обращенного в доход государства, о размере сумм, выплаченных лицом в связи с исполнением незаконных приговора или постановления суда и другие, и определить размер подлежащего возмещению вреда. В необходимых случаях может быть запрошен расчет от финансовых органов и органов социальной защиты.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Судам при рассмотрении требований о возмещении выплаченных сумм за оказание юридической помощи следует принять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том, что подозреваемый, обвиняемый, подсудимый, осужденный, оправданный вправе пригласить для защиты нескольких адвокатов в качестве защитников.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Реабилитированному лицу возмещаются расходы на адвоката, понесенные не только до оправдания, но и в связи с восстановлением его прав.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11-1 в соответствии с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Исчисление размера вреда и определение круга лиц, имеющих право на его возмещение осуществляется в соответствии с законом, действовавшим на момент причинения вреда. До введения в действие Уголовно-процессуального кодекса РК размер вреда определяется по правилам, установленным Положением "О порядке возмещения ущерба, причиненного гражданину незаконными действиями органов дознания, предварительного следствия, прокуратуры и суда", утвержденным Указом Президиума Верховного Совета СССР от 18 мая 1981 года.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размера вреда в соответствии с нормами Уголовно-процессуального кодекса Республики Казахстан следует обращать внимание на обстоятельства, определяющие моменты и сроки, с которых действия органов, ведущих уголовный процесс, признаются незаконными. В частности, в соответствии с пунктом 4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следует признавать незаконным нахождение лица под стражей в связи с задержанием или применением меры пресечения либо отбыванием уголовного наказания в виде ареста или лишения свободы в случаях изменения квалификации содеянного на статью УК, предусматривающую ответственность за менее тяжкое уголовное правонарушение, при подозрении или обвинении в совершении которого не допускается задержание или содержание под стражей, либо назначения по этой статье нового, более мягкого наказания или исключения из приговора части обвинения и снижения в связи с этим наказания,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воздействия. При этом фактически отбытый срок содержания под стражей, наказания в виде ареста или лишения свободы считается отбытым незаконно в той части, в какой превышает максимальный размер наказания в виде ареста или лишения свободы, предусмотренный статьей УК, по которой вновь квалифицировано совершенное виновным деяние. Если же статья УК, по которой вновь квалифицировано уголовное правонарушение, не предусматривает в качестве наказания арест или лишение свободы, то незаконно отбытыми содержание под стражей, арест и лишение свободы считаются в той части, которая не может быть зачтена предусмотренным в указанной статье УК наказанием.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Принимая во внимание, что вред, причиненный при самооговоре,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возмещению не подлежит, необходимо в каждом конкретном случае выяснять, был ли самооговор лица добровольным и препятствовал ли он установлению истины по делу. В случаях, когда по делу установлено применение недозволенных методов ведения следствия либо другие нарушения законности, которые могли повлечь самооговор или дачу ложных показаний подозреваемым, обвиняемым, подсудимым, причиненный лицу вред в связи с незаконным осуждением или иными незаконными действиями органов, ведущих уголовный процесс, подлежит удовлетворению.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Разъяснить, что при прекращении уголовного дела в связи с принятием акта об амнистии, помилованием, истечением сроков давности, принятием закона, устраняющего уголовную ответственность или смягчающего наказание, требование о возмещении вреда подлежит удовлетворению только за то время, в течение которого при наличии согласия лица на прекращение дела по этим основаниям своевременно не было принято решение о прекращении уголовного преследования об отмене примененных мер процессуального принуждения. 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Требование о возмещении имущественного вреда рассматривается единолично судьей в порядке, предусмотренном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вред, причиненный лицу в результате незаконных действий органа, ведущего уголовный процесс, возмещается из бюджетных средств в полном объеме независимо от вины органа, ведущего уголовный процесс. В судебном заседании от имени государства выступает представитель государственного органа, которому в соответствии с Законом Республики Казахстан о бюджете на текущий год выделены средства на возмещение вреда, причиненного незаконными действиями органов, ведущих уголовный процесс. Если такой орган Законом о бюджете не установлен, то взыскание производится с Министерства финансов республики. Неявка в заседание суда указанного представителя или лица, обратившегося с требованием, не препятствует его рассмотрению.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требования должно быть вынесено постановление, с указанием в нем обстоятельств, на основании которых принято решение об удовлетворении требования или об отказе в его удовлетворении. В постановлении также должно указываться: наименование органа и его должностного лица, вынесшего постановление, время и место его вынесения; дата и наименование процессуального документа, на основании которого гражданин привлекался к уголовной ответственности, был заключен под стражу, подвергнут наказанию или иным мерам процессуального принуждения; дата и наименование процессуального документа, которым лицо реабилитировано, основания реабилитации; содержание требований реабилитированного лица; подробный расчет имущественного вреда, подлежащего возмещению, со ссылкой на документы, на основании которых произведен расчет, и на закон, согласно которому принято решение о возмещении ущерба; общая сумма, подлежащая выплате в счет возмещения вреда и порядок и сроки ее выплаты; основания, по которым требование о возмещении вреда удовлетворено частично или оставлено без удовлетворения; порядок и сроки обжалования, принесения ходатайства прокурором.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В рассмотрении требования реабилитированного лица о возмещении вреда, причиненного в результате незаконных действий органа, ведущего уголовный процесс, не может участвовать судья после отмены постановленного с его участием обвинительного приговора и реабилитации лица.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15-1 в соответствии с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удовлетворении требования об устранении последствий морального вреда в резолютивной части постановления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должно быть указано, какие конкретные действия и кем они должны быть совершены в целях опровержения ранее распространенных сведений о данном лице в связи с незаконным уголовным преследованием. В необходимых случаях в постановлении может излагаться текст сообщения, который подлежит опубликованию в печати или распространению по радио, телевидению и иными средствами массовой информации в течение одного месяца.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постановление судьи, вынесенное по результатам рассмотрения требования о возмещении вреда, может быть обжаловано, принесено ходатайство прокурора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Производство денежных выплат в связи с возмещением вреда, связанного с незаконными действиями органов, ведущих уголовный процесс, независимо от вины этих органов осуществляется за счет республиканского бюджета. Копия постановления, вынесенного по результатам рассмотрения требования о возмещении вреда, заверенная гербовой печатью, должна направляться заявителю или его законному представителю для представления в органы, обязанные произвести выплату. </w:t>
      </w:r>
    </w:p>
    <w:bookmarkEnd w:id="34"/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оправдательный приговор суда или постановление о прекращении дела, на основании которых произведено возмещение вреда, отменены и при новом рассмотрении дела вынесен обвинительный приговор, суммы, выплаченные лицу в счет возмещения вреда, подлежат взысканию с него в порядке поворота исполнения судебного решения. </w:t>
      </w:r>
    </w:p>
    <w:bookmarkEnd w:id="35"/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установления фактов необоснованного привлечения граждан к уголовной ответственности, задержания, незаконного содержания под стражей или незаконного применения иных мер процессуального принуждения либо иных нарушений законности, затрагивающих законные права и интересы граждан, судам следует выносить частные постановления в адрес соответствующих органов и должностных лиц для принятия мер к предотвращению нарушений законности при осуществлении судопроизводства по уголовным делам.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связи с принятием настоящего постановления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23 февраля 1987 года № 2 "О мерах по устранению фактов необоснованного осуждения граждан и практике возмещения ущерба, причиненного незаконным привлечением к уголовной ответственности и осуждением" и считать недействующим в Республике Казахстан Постановление Пленума Верховного Суда СССР от 23 декабря 1988 года № 15 "О некоторых вопросах применения в судебной практике Указа Президиума Верховного Совета СССР от 18 мая 1981 года "О возмещении вреда,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обязанностей".</w:t>
      </w:r>
    </w:p>
    <w:bookmarkEnd w:id="37"/>
    <w:bookmarkStart w:name="z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22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Верховного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Республики Казахстан: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Пленума, Судья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Суда Республики Казахстан:  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