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f37e" w14:textId="94ef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1998 года N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1999 года N 86 . Утратило силу - постановлением Правительства РК от 6 августа 1999 г. N 1108 ~P991108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февраля 1998 года N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1998-2000 годы" (САПП Республики Казахстан 1998 г., N 5, ст. 31)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слова "Агентству по стратегическому планированию и реформам Республики Казахстан" и "Агентство по стратегическому планированию и реформам Республики Казахстан" заменить словами: "Агентству Республики Казахстан по экономическому планированию" и "Агентство Республики Казахстан по экономическому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пункта 3 после слов "и 5 июля" дополнить словами: "по согласованию с Агентством по стратегическому планированию и реформам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4 и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 мероприятий по реализации Программы действий Правительства Республики Казахстан на 1998-2000 годы, утвержденный указанным постановлением,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5 февраля 1999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19 февраля 1998 года № 119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 мероприятий по реализации Программы действий Правительства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на 1998-2000 годы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1998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Приоритет 3. Экономический рост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3.1. Макроэкономическая стабильность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Снизить уровень среднегодовой инфляции, сохранить управляемый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бюджетный дефицит и устойчивый курс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3.1.1. Ужесточение денежно-кредитной политики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Укрепление независимости Национального Банка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|3.1.1.1. Уточнить функции  | Проект Закона о |Нацбанк, Минфин,|III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усилить ответственность  |внесении измене- |АСПиР, Минюст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|Национального Банка за     |ний и дополнений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денежно-кредит- |в Указ Президента|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политики               |РК, имеющего силу|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|Закона "О Нацио-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|нальном Банке РК"|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|от 30 марта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|1995 года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Расширение использования косвенных инструментов денежно-кредитной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|политики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|3.1.1.2. Совершенствовать  |Проекты законов  |Минфин, Нацбанк |Ежегодно с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и правовую базу|о внесении       |                |планами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регулированию операций с|изменений и      |                |законопро-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|государственными ценными   |дополнений в     |                |ектных работ|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|бумагами с целью расширения|действующие      |                |Правительст-|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|круга участников рынка     |законодательные  |                |ва РК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ценных     |акты,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|бумаг, повышения эффектив- |постановления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|ности функционирования     |Правительства,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прозрачности вторичного  |нормативные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|рынка                    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|Нацбанка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|3.1.1.3. Перейти от регули-|      Отчет      |    Нацбанк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|рования денежной массы  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|эмиссиями краткосрочных нот|                 |                |отчета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|Нацбанка к регулированию 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|посредством операций на    |                 |                |Республики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|открытом рынке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|3.1.1.4. Предоставлять     |      Отчет      |    Нацбанк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|кредиты банкам только для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|удовлетворения потребностей|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краткосрочной ликвидности|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|3.1.1.5. Эмитировать       |Приказ Министра  |    Минфин      |Ежегодно,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|государственные ценные     |финансов         |                |исходя из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|бумаги с более длительными |                 |                |ситуации на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|сроками обращения          |                 |                |рынках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|ссудного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|капитала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|3.1.1.6. Разработать и     |Постановление    |Нацбанк,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|принять нормативные        |Правления        |НКЦБ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|правовые акты по           |Нацбанка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вексельного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|обращения               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аналитических и прогнозных функций Национального Банка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|3.1.1.7. Обеспечить        |   Отчет         |    Нацбанк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|методическое руководство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|внедрением в банках        |                 |                |отчета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|автоматизированной системы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|бухгалтерского учета по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|новому плану счетов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|3.1.1.8. Совершенствовать  |   Отчет         |   Нацбанк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|методику анализа и      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|прогнозирования состояния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денежном рынке        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в условиях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|открытой экономики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|3.1.1.9. Расширить         |   Отчет         |   Нацбанк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|сотрудничество          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|Национального Банка      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с Центральными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|банками зарубежных стран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международными           |                 |                |Казахстан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|аналитическими центрами 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обмена информацией,|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|анализа и прогнозирования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 Развитие финансовых институтов и углубление финансовых рынков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правовой базы для развития финансовой системы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|3.1.2.1. Совершенствовать  |Нормативные      |Нацбанк        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|правовое регулирование   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|банковской системы,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|включая платежную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|3.1.2.2. Совершенствовать  |Нормативные      |Минфин, Минтруд-|Постоянно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|правовое регулирование     |правовые акты    |соцзащиты, НПА,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|пенсионной системы         |                 |Нацбанк, НКЦБ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|3.1.2.3. Совершенствовать  |Нормативные      |НКЦБ           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базу, по       |правовые акты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|регулированию рынка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|ценных бумаг               |                 | 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Укрепление банковской системы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|3.1.2.4. Осуществлять отбор|Отчет            |Минфин          |Ежегодно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|банков-агентов по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|государственным программам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основе открытого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|тендера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|3.1.2.5. Увеличить 25-про- |Проект Закона    |Нацбанк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|центный лимит на совокупную|"О внесении изме-|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|долю иностранного участия  |нений в Закон "О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капитале банковского     |банках и банковс-|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|сектора до 50-ти процентов |кой системе"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|3.1.2.6. Способствовать    |Отчет            |Нацбанк   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межбанковского 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|денежного рынка          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|Казахстан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|3.1.2.7. Завершить переход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 второго уровня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международные стандарты:|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банков 1-й группы      |Отчет            |Нацбанк     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|3.1.2.8. Преобразовать     |Постановление    |Минфин, Нацбанк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|Реабилитационный Банк в    |Правительства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|Реабилитационный Фонд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небанковских финансовых институтов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|3.1.2.9. Совершенствовать  |Нормативные      |НКЦБ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базу, по     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|регулированию деятельности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|фондовых бирж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|3.1.2.10. Совершенствовать |Нормативные      |Минтрудсоцзащиты|IV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базу, по регу-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|лированию деятельности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|негосударственных пенсион-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фондов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|3.1.2.11. Совершенствовать |Нормативные      |  Нацбанк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базу, по регу-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|лированию деятельности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|обменных пунктов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 Повышение эффективности налогово-бюджетной политики и неинфляционное|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финансирование бюджетного дефицита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Реформа налогового администрирования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|3.1.3.1. Модернизировать   |Приказ           |Минфин          |ІІ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|налоговую службу на област-|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 уровне по функциональ-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|ному принципу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|3.1.3.2. Рационализировать |Приказ           |Минфин    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|формы налоговых деклараций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упростить процедуры их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|приема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|3.1.3.3. Проводить в СМИ   |Приказ           |Минфин          |За два меся-|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|кампанию по разъяснению    |                 |                |ца перед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|налогоплательщикам         |                 |                |окончатель-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|налогового и таможенного   |                 |                |ным сроком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|законодательства           |                 |                |заполнения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|деклараций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Проведение бюджетной реформы во взаимоотношениях "центр-регионы"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|3.1.3.4.  Определить в     |Проект Закона    |Минфин, Агентст-|IV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|законодательном порядке    |             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|взаимоотношения между      |          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|хозяйствующими субъектами  |         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|государственного сектора и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|государственным бюджетом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Рационализация государственных расходов и переход на программный метод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|формирования расходной части бюджета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|3.1.3.5. Внести изменения  |Проект Закона    |Минфин, Агентст-|ІІІ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дополнения в Закон о     |             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|бюджетной системе          |          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|3.1.3.6. Внедрить механизмы|Постановление    |Минфин 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|проведения государственных |Правительства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|закупок на конкурсной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|основе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|3.1.3.7. Официально        |Постановление    |Минтрудсоцзащи-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|утвердить черту бедности   |Правительства    |ты, Агентство по|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|реформам, Минфин|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Недопущение прямого финансирования дефицита государственного бюджета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|кредитами Национального банка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|3.1.3.8. Разработать       |Постановление    |Минфин          |ІІ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|процедуры, исключающие     |Правительства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|внеплановые бюджетные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|расходы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 Координация денежно-кредитной политики с налоговой и бюджетной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|политикой и пенсионной реформой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эффективной координации госорганов, проводящих денежно-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|кредитную и налоговую и бюджетную политики и пенсионную реформу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|3.1.4.1. Проанализировать  |Аналитическая    |Минтрудсоцзащи-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|результаты функционирования|записка          |ты, Минфин, НБ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|новой накопительной        |                 |РК НКЦБ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|пенсионной системы и дать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|предложения по совершенст-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|вованию нормативной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|правовой базы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|3.1.4.2. Разработать       |Приказ           |Минфин 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компьютеризации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|налоговой службы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|взаимосвязанной с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|компьютеризацией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|таможенных органов и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|других подразделений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|Минфина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|3.1.4.3. Развивать систему |Отчет            |Нацбанк,  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|банковских и финансовых    |                 |Минтранском     |составе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|телекоммуникаций         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|Президенту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постоянного мониторинга влияния налогово-бюджетной политики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пенсионной реформы на макроэкономическую стабильность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|3.1.4.4. Обеспечить        |Совместное       |Минфин,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|постоянный мониторинг      |решение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|влияния пенсионной реформы |          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изменений в налоговой    |                 |планированию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бюджетной политиках на   |         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|макроэкономические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|показатели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|3.1.4.5. Разработать меры  |Положение НКЦБ   |НКЦБ, Минтруд-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обеспечению идентичности|                 |соцзащиты,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|учета пенсионных активов   |                 |Нацбанк, Минфин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|накопительными пенсионными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|фондами, компаниями по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|управлению пенсионными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|активами и кастодианами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3.1.5. Укрепление платежного баланса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Улучшение структуры экспорта и импорта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|3.1.5.1. Продолжить реформу|Постановление    |Минэнерго, ин-  | Ежегодно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|импортных тарифов,         |Правительства    |дустрии и тор-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|направленную на            |Республики       |говли, Минфин,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|реструктуризацию экономики |Казахстан        |Минтранском,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|Минсельхоз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форм и методов валютного регулирования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|3.1.5.2. Совершенствовать  |Постановление    |Нацбанк, Минфин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правовую базу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области валютного  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 и контроля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Рациональная структура финансирования дефицита текущего счета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|3.1.5.3. Анализ структуры  |Аналитическая    |Нацбанк         |Ежегодно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|притока иностранного       |записка    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|капитала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Эффективное управление международными резервами государства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|3.1.5.4. Оптимизировать    |Отчет            |Нацбанк, Минфин |Ежекварталь-|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|валютную структуру в вало- |     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международных резервах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|Нацбанка исходя из состоя-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международных финансо-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рынков и внешних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|обязательств государства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|3.1.5.5. Проведение актив- |Отчет            |Нацбанк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политики управления    |     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резервами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|Нацбанка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|3.1.5.6. Использование     |Отчет            |Нацбанк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|производных финансовых     |     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|инструментов в управлении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резервами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|Нацбанка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|3.1.5.7. Ежедневный        |Отчет            |Нацбанк         |Ежемесячно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 и анализ состоя-|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международных финансо-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|вых рынков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Осуществление политики обменного курса тенге, способствующего укреплению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|платежного баланса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|3.1.5.8. Поддерживать      |Отчет            |Нацбанк   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|оптимальный режим обменного|                 |                |составе От-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|курса тенге                |                 |                |чета Нацбан-|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|ка Президен-|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|ту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Улучшение политики внешнего заимствования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|3.1.5.9. Совершенствование |Отчет            |Нацбанк   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негарантирован-|                 |                |составе От-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внешнего долга        |                 |                |чета Нацбан-|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 Президен-|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|ту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3.2. Открытая рыночная экономика и свободная торговля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Завершить в основном структурные реформы в экономике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3.2.1. Завершение в основном приватизации и демонополизации экономики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Завершение в основном приватизации государственной собственности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|3.2.1.1. Определить круг   |Постановление    |Минфин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|предприятий, не подлежащих |Правительства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|приватизации до конца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|2000 года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|3.2.1.2. Создать реестр    |Постановление    |Минфин     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|государственной            |Правительства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|собственности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Завершение либерализации цен на основе демонополизации внутренних рынков,|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|стимулирования добросовестной конкуренции и жесткого контроля за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|деятельностью естественных монополий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|3.2.1.3. Разработать       |Постановление    |Комитет по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по реализации    |Комитета по регу-|регулированию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|Закона о естественных      |лированию естест-|естественных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|монополиях                 |венных монополий |монополий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|и защиты         |защиты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|конкуренции      |конкуренции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|3.2.1.4. Разработать план  |Приказ Комитета  |Комитет по регу-|IV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|демонополизации услуг      |по регулированию |лированию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|связи и почты              |естественных     |естественных мо-|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|монополий и защи-|нополий и защиты|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|ты конкуренции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Стимулирование развития рыночной инфраструктуры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|3.2.1.5. Поддерживать      |Отчет            |Госкоминвест    |В составе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|инвестиционные проекты по  |                 |                |отчетов Пра-|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|модернизации рыночной      |                 |                |вительству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|инфраструктуры    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 Ускоренное развитие экспортной транспортной инфраструктуры и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коммуникаций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Реконструкция строительства ключевых объектов транспортной инфраструктуры|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коммуникаций, способствующих развитию международной торговли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|3.2.2.1. Осуществлять      |Доклад           |Минтранском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 выполнения планов |Правительству    |                |но в составе|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|реконструкции и            |Республики       |                |отчетов Пра-|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|строительства станции      |Казахстан        |                |вительству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|Дружба, порта Актау,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|Трансазиатской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|железнодорожной дороги и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|проекта оптико-волоконной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|линии из Европы в Азию.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|Вышеперечисленные планы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|описаны в приоритете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|"Инфраструктура, транспорт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связь"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Проектирование и строительство экспортных нефтегазопроводов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|3.2.2.2. Разработать       |Отчет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|Министерство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|стратегию и осуществлять   |Правительству    |энергетики,     |но в составе|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 выполнения планов |Республики       |индустрии и     |отчетов Пра-|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|строительства экспортных   |Казахстан        |торговли        |вительству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|нефтегазопроводов.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|Мероприятия описаны в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|приоритете "Инфраструктура,|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|транспорт и связь"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3.2.3. Рост внешней торговли с улучшением структуры и географии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экспорта и импорта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Приведение Законодательства в соответствии с требованиями ВТО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вступление в ВТО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|3.2.3.1. Продолжить        |Отчет            |Министерство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|переговоры о вступлении    |Правительству    |энергетики,     |и ежегодно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в ВТО           |Республики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|Межведомственная|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|комиссия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|3.2.3.2. Проведение сов-   |Протоколы        |Министерство    |Ежегодно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|местных консультаций со    |                 |энергетики,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|странами Таможенного Союза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вхождению в ВТО        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|Мингосдоходов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Гармонизация внешнеторгового Законодательства в рамках Таможенного Союза,|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Центральноазиатского союза и СНГ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|3.2.3.4. Проводить работу  |Постановление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унификации Общих        |Правительства    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|таможенных тарифов         |РК в соответствии|говли, Минфин,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|государств-участников      |с решениями Меж- |Минсельхоз,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|Соглашения о Таможенном    |государственного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|союзе                      |совета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|3.2.3.5. Проводить работу  |Предложения      |Минэнерго,      |Согласно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унификации мер          |к заседанию      |индустрии и     |графику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|нетарифного регулирования  |Интеграционного  |торговли,       |работы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целях реализации         |комитета         |Минфин,         |Интеграцион-|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|Соглашения "О единых       |                 |Мингосдоходов   |ного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|мерах нетарифного          |                 |                |комитета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 при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|Таможенного союза"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|3.2.3.6. Выработка принци- |Проект Договора  |Министерство    | IV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|пов проведения экономичес- |"О создании      |энергетики, ин-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|ких реформ и структурной   |Таможенного      |дустрии и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|перестройки экономик стран |союза и Единого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|Таможенного союза          |экономического   |Минфин, МИД,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|пространства"    |Минюст,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Увеличение доли отечественных товаров на внутренних и внешних рынках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|3.2.3.7. Разработать пакет |Проект Закона    |Минфин,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 по регулированию       |"О внесении      |Министерство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|экспорта товаров с целью   |изменений и      |энергетики,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|недопущения демпинга       |дополнений в 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|Указ Президента  |торговли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|РК "О налогах и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|других обязатель-|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|ных платежах в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|бюджет"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3.2.4. Усиление государственного контроля на отдельных рынках при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ограничении государственного регулирования на других рынках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контроля государства за естественными монополиями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|3.2.4.1. Укрепить полномо- |Постановление    |Комитет по регу-|III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|чия Антимонопольного коми- |Правительства    |лированию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|тета Агентства по страте-  |Республики       |естественных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|гическому планированию и   |Казахстан        |монополий и за-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|реформам                   |                 |щиты конкуренции|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3.3. Преобладающий частный сектор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добиться увеличения доли частного сектора в ВВП и в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занятости, а также заложить основы для диверсификации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3.3.1. Существенное сокращение неправомерного государственного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вмешательства в развитие частного сектора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|3.3.1.1. Разработать       |Проект Закона    |Минэнерго, 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Закона "О внесении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|изменений и дополнений в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|Закон "О банкротстве"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|3.3.1.2. Усовершенствовать |Проект Закона    |  Минюст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|правовой механизм по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|взысканию задолженности 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|судебном порядке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|3.3.1.3. Разработать проект|Проект Закона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|Закона "О внесении измене- |                 |Мингосдоходов,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 и дополнений в Указ    |                 |Минюст,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|Президента Республики      |                 |Минтранском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|Казахстан, имеющего силу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|Закона "О лицензировании"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Реформа государственной службы, направленной на борьбу с коррупцией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устранение дублирования функций и полномочий государственных органов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|3.3.1.4. Осуществить меры  |Проект Указа     |Агентство по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дальнейшему             |Президента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|совершенствованию системы 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и уточнению     |Казахстан,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|функций государственных    |Постановление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|органов                    |Правительства    |Минфин, Минюст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3.3.2. Защита и уважение прав собственности, усиление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контрактной дисциплины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Соблюдение государственными органами своих контрактных обязательств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|3.3.2.1. Провести совещание|Протокол         |Минюст, Минфин,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вопросам соблюдения     |совещания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|госорганами своих          |                 |стратегическому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|контрактных обязательств   |                 |планированию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|реформам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|(по согласова-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3.3.3. Создание условий для доступа компаний к финансовым ресурсам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Оздоровление и укрепление отечественной банковской системы и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стимулирование кредитования частного сектора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Ужесточить        |Постановление    |Нацбанк         |III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|пруденциальные нормативы   |Правления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банков второго уровня  |Национального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строго контролировать их |банка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|соблюдение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|3.3.3.2. Разработать       |Постановление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кредитования     |Правительства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|частного сектора           |Республики       |бизнеса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фондового рынка Казахстана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|3.3.3.3. Создать единую    |Акт сдачи-приемки|Минюст,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|актуализированную базу     |                 |Министерство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|данных по акционерным      |                 |энергетики, ин-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|обществам и эмитированным  |                 |дустрии и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|ими ценным бумагам         |                 |торговли,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|Нацбанк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|3.3.3.4. Провести          |Отчет            |Минфин 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|конверсию плана-счетов на  |                 |                |ный отчет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|новые казахстанские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|стандарты бухгалтерского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|учета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форм и методов финансирования частного сектора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|3.3.3.5. Стимулировать     |Отчет            |Нацбанк         |В составе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|применение ипотечного      |                 |                |ежегодного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|кредитования и механизма   |                 |                |отчета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|взаимного поручительства 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 выдаче кредитов        |                 |                |Республики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|3.3.3.6. Внедрить порядок  |Постановление    |Нацбанк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|совместных разработок      |Правления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|бизнес-планов (банков и    |Национального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|кредитуемых                |банка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|предпринимателей)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3.3.4. Инициирование и поддержание диалога между государством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частным сектором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Проведение регулярных встреч представителей частного бизнеса и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Правительства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|3.3.4.1. Проводить         |Решения Форума   |Агентство РК по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|ежегодно Республиканский   |          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|Форум предпринимателей с   |                 |бизнеса, Союз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|участием исполнительной    |                 |промышленников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|власти в целях принятия    |                 |предпринимателей|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|совместного документа по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|вопросам развития частного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|бизнеса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3.3.5. Стимулирование привлечения иностранных инвестиций и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 продвижения казахстанских товаров на новые рынки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Стимулирование притока прямых инвестиций, сопровождающегося внедрением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современных технологий, управленческих и маркетинговых навыков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|3.3.5.1. Создать систему   |Постановление    |Госкоминвест,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за выданными   |Госкоминвеста    |Минфин, Минэнер-|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|лицензиями и заключенными  |                 |гетики, индуст-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|контрактами в приоритетных |                 |рии и торговли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|секторах экономики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прозрачности предоставления льгот и преференций для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увеличения доли иностранных инвестиций в нетрадиционных секторах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|3.3.5.2. Обеспечить        |Публикации в СМИ |Госкоминвест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|публикацию в СМИ информации|     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 перечне проектов,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|заключенных Госкоминвестом,|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|суммах вложений в проекты,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|количестве создаваемых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|рабочих мест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 Благоприятный инвестиционный климат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экономического роста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3.4.1. Создание благоприятных условий для накопления капитала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Проведение денежно-кредитной и налогово-бюджетной политики, стимулирующей|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накопление капитала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|3.4.1.1. Обеспечить        |Отчет            |Нацбанк         |В составе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|поддержание банковских     |                 |                |ежегодного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|ставок вознаграждения    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|(интереса) положительными в|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|реальном выражении         |                 |                |РК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Жесткое пресечение финансовых махинаций со средствами индивидуальных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инвесторов 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|3.4.1.2. Разработать норма-|Нормативные      |НКЦБ, Нацбанк,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|тивно-правовые акты по ре- |правовые акты    |Нацпенсионное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|гулированию защиты средств |                 |агентство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|индивидуальных инвесторов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Стимулирование индивидуальных сбережений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|3.4.1.3. Разработать       |Предложение в    |Нацбанк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|предложение по возможности |Правительство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целесообразности внедре-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схемы обязательного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|страхования индивидуальных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|депозитов в банках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|3.4.1.4. Совершенствовать  |Постановление    |Минтрудсоцзащиты|IV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 акты,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|необходимые для      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|функционирования           |Казахстан,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|накопительной пенсионной   |инструктивные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|системы                    |документы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3.4.2. Формирование высокого инвестиционного рейтинга Казахстана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международной информационной кампании "Инвестирование 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Казахстан"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|3.4.2.1. Наладить          |Публикации в СМИ,|МИОС   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|регулярные связи           |отчет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|Правительства Республики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со СМИ РК и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|зарубежных стран        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целях освещения его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|3.4.2.2. Проводить междуна-|Программа,       |Госкоминвест,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|родные информационные прог-|утвержденная     |Нацбанк, НКЦБ,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|раммы "Инвестирование в Ка-|Правительством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|захстан" и "Инвестиционные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|возможности в Казахстане"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|3.4.2.3. Создать и вести   |Информационный   |Госкоминвест,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|реестр действующих         |банк данных по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|хозяйствующих субъектов    |инвестиционным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|приоритетных отраслей,     |проектам,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|нуждающихся в инвестициях  |требующим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|финансирования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государственной политики взаимодействия Правительства с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транснациональными корпорациями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|3.4.2.4. Разработать       |Постановление    |Минэнерго,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|"Основные направления     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|государственной промышлен- |Казахстан        |Госкоминвест,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политики на 1999-2003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|годы"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3.5. Диверсификация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3.5.1. Промышленная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Формировать экспортоориентированный промышленный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страны, базирующийся на производстве продукции преимущественно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из отечественных минерально-сырьевых ресурсов 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производственно-технического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3.5.1.1. Создание системы стандартов мирового уровня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Реформа и реорганизация органов стандартизации, метрологии и сертификации|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|3.5.1.1.1. Реорганизовать  |Постановление    |Минэнерго,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|систему Госстандарта     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|РК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Определение приоритетных направлений, разработка и приобретение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стандартов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|3.5.1.1.2 Создать систему  |Программа,       |Минэнерго,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|стандартов, обеспечивающих |утвержденная     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|соответствие казахстанской |постановлением   |говли, Агентство|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|продукции требованиям      |Правительства    |по стратегичес-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|мирового рынка и увеличение|Республики       |кому планирова-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|экспорта сертифицированной |Казахстан        |нию и реформам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|продукции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3.5.1.2. Опережающее развитие минерально-сырьевой базы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Внедрение передовой техники и технологии геологоразведочных,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геофизических и буровых работ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|3.5.1.2.1. Разработать     |Программа,       |Минэкоресурсов,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внедрения высоких|утвержденная     |Миннауки-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|технологий проведения      |министрами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|геологоразведочных, 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|геофизических и буровых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3.5.1.3. Реконструкция горно-металлургического комплекса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(цветная и черная металлургия)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3.5.1.4. Ускоренное развитие нефтегазоперерабатывающей,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нефтехимической и химической отраслей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3.5.1.5. Реконструкция предприятий легкой и пищевой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промышленности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3.5.1.6. Развитие машиностроительных производств, ориентированных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 на нужды отечественных производителей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стандартов и нормативных документов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Повышение конкурентоспособности и внедрение передовых ресурсо- и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энергосберегающих технологий, расширение научно-исследовательской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деятельности и создание информационных систем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Рациональное использование имеющегося сырья, вовлечение в переработку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отходов и техногенных месторождений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|3.5.1.3.1. Реализовать     |Отчет о          |Минобороны,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|реализации       |Минэнерго,   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и конверсии       |программы        |индустрии и     |Минэнерго,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|оборонной промышленности   |                 |торговли,     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|РК на долгосрочный период  |                 |Миннауки-       |торговли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|Академия наук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Нефтехимическая и химическая промышленность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|3.5.1.3.2. Освоить выпуск  |Программа,       |Минэнерго, 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|продукции на основе        |утвержденная     |индустрии и тор-|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|биотехнологий              |министрами       |говли, Миннауки-|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|Академия наук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|3.5.1.3.3. Реализовать     |Отчет о          |Минобразования,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|реализации       |культуры и   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фармацевтической и|программы        |здравоохранения,|Минэнерго,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|медицинской промышленности |                 |Миннауки-     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 |                 |Академия наук,  |торговли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Осуществление надзора за выполнением условий контрактов при приватизации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передаче в управление иностранным и отечественным фирмам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|3.5.1.3.4. Организовать    |Постановление    |Госкоминвест,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 за реализацией    |Правительства    |Минфин,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|обязательств инвесторов,   |Республики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|приобретших во владение    |Казахстан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|промышленные предприятия и |                 |торговли,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|лицензии на недропользова- |                 |Минэкоресурсов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  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Подготовка управляющих, инженерно-технических и научных кадров 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соответствии с международными стандартами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|3.5.1.3.5. Разработать     |Стандарты и      |Минэнерго,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|стандарты и программы      |программы,       |индустрии и  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|непрерывного обучения и    |утвержденные     |торговли,       |Министерство|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|переподготовки             |министрами       |Миннауки-       |энергетики,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|профессиональных кадров    |                 |Академия наук,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|Минобразования, |торговли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3.5.1.7. Подготовка и расширение рынков сбыта казахстанской продукции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Содействие расширению внутреннего спроса на промышленную продукцию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Машиностроение и металлообработка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|3.5.1.7.1. Разработать     |Программа,   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|утвержденная 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|развития машиностроительно-|министрами       |торговли,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комплекса на 1998-2000  |         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|годы                       |          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3.5.2. Научно-технологическая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развития Республики Казахстан и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3.5.2.1. Реформирование и реструктуризация научно-технической сферы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|Существенное улучшение системы финансирования и самофинансирования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|научно-исследовательских работ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|3.5.2.1.1. Разработать     |Соглашения       |Миннауки-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|механизмы привлечения в    |                 |Академия наук   |ные отчеты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|научно-техническую сферу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 международных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|фондов и прямых инвестиций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 Развитие исследований и разработок, направленных на повышение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качества жизни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Исследование социально-экономических условий жизнедеятельности человека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|3.5.2.2.1. Внедрить на     |Нормативные      |Миннауки-Акаде-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|территории республики      |документы        |мия наук        |отчет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|нормы и правила            |                 |                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|радиационной безопасности, |                 |               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|ориентированных на         |                 |                |кому плани-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рекомендации 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|реформам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|3.5.2.2.2. Реализовать     |План мероприятий |Минобразования,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                 |культуры и   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информации системы      |                 |здравоохранения,|Агентство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|среднего образования       |                 |Миннауки-Акаде-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                 |                 |мия наук        |кому плани-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|реформам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и развитие государственных стандартов на основные виды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продуктов питания и воду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|3.5.2.2.3. Создать системы |Стандарты    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|аттестации пищевых и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|перерабатывающих           |                 |торговли,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|производств. Разработать   |         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|государственные стандарты  |                 |Академия наук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основные виды продуктов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|питания и воду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3.5.2.3. Разработка наукоемких и ресурсосберегающих технологий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приоритетных отраслях промышленности, снижающих техногенное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воздействие на окружающую среду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Ускорение процесса интеграции казахстанской науки в мировое научное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пространство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|3.5.2.3.1. Разработать     |Концепция,       |Миннауки-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развития         |утвержденная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|космического комплекса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|3.5.2.3.2. Внедрить        |График внедрения |Миннауки-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|технологии дистанционного  |                 |Академия наук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|зондирования в республике в|                 |                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|рамках Соглашения между    |                 |               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|МН-АН РК и Минэнергетики   |                 |                |кому плани-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|США "О программах НИОКР и  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|программах по обмену       |                 |                |реформам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|технологиями"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|3.5.2.3.3. Обеспечить      |  Совместные     |Миннауки-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|выполнение конверсионных   |  программы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 в рамках   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|казахстанско-американских  |             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|соглашений и проекта      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обращению с отработанным|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|топливом от реактора БН-350|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|3.5.2.3.4. Принять участие |  Соглашения     |Миннауки-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подготовке ко всемирной  |                 |Академия наук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|выставке ЭКСПО-2000 в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|Ганновере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конкурсной системы отбора и реализации эффективных достижений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науки и техники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|3.5.2.3.5. Сформировать    |  Банк данных    |Миннауки-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 данных завершенных    |            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|НИОКР для отбора и реализа-|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эффективных наукоемких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|ресурсосберегающих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|технологий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|3.5.2.3.6. Разрабатывать и |Проекты,         |Миннауки-      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|осваивать промышленные     |опытные образцы  |Академия наук,  |отчет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|высокотехнологичные машины |                 |Минэнерго,      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оборудование, в том      |                 |индустрии и    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|числе для агропромышленного|                 |торговли        |кому плани-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|комплекса, нефтедобывающей,|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|нефтеперерабатывающей,     |                 |                |реформам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|горнодобывающей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|промышленности и транспорта|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благоприятных условий для создания и функционирования малых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высокотехнологичных предприятий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|3.5.2.3.7. Разработать     |План мероприятий,|Миннауки-    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 мер по реализации |утвержденный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|Программы поддержки и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малого и среднего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|бизнеса в научно-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|технологической сфере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Ускоренное промышленное освоение в приоритетных отраслях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ресурсосберегающих и экологически чистых технологий мирового уровня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|3.5.2.3.8. Создать         |Приказ           |Миннауки-       |III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|селекционно-генетические   |Министра  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|центры по овцеводству при  |                 |Минсельхоз,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|КазНИТИ овцеводства и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|КазНИИ каракулеводства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3.5.2.4. Подготовка высококвалифицированных специалистов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Сохранение и развитие кадрового потенциала на приоритетных направлениях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Интеграция научно-образовательных учреждений с наукоемкими производствами|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|3.5.2.4.1. Разработать     |  Концепция,     |Миннауки-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интеграции       |  утвержденная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|научно-исследовательских   |  Министрами     |Минобразования,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|учреждений и ВУЗов с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|наукоемкими производствами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Подготовка и аттестация научных кадров высшей квалификации по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приоритетным направлениям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|3.5.2.4.2. Проводить       |Нормативные      |Миннауки-      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|подготовку и аттестацию    |документы        |Академия наук   |отчет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|научных кадров высшей      |министерства     |                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|квалификации по            |                 |               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|приоритетным направлениям  |                 |                |кому плани-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|реформам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3.5.3. Малое предпринимательство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благоприятные условия для развития малого предпринимательства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3.5.3.1. Взаимодействие государственных, общественных и донорских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организаций по поддержке малого предпринимательства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Реализация региональных стратегий развития малого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предпринимательства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|3.5.3.1.1. Реализовать     |Отчет акимов     |Акимы областей,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|региональные программы     |Агентству по     |гг. Акмолы и    |но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и поддержки       |стратегическому  |Алматы,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|малого предпринимательства |планированию и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|реформам, Доклад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|Президенту и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|Правительству РК |реформам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|3.5.3.1.2. Разработать     |Указ Президента  |Агентство РК по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и регио-   |Республики       |поддержке малого|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|нальные программы поддержки|Казахстан        |бизнеса, Минфин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|малого предпринимательства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1999-2000 годы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|3.5.3.1.3. Продолжить      |     Доклад      |Минфин,         |   Раз 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|передачу производственных и|  Правительству  |Минсельхоз,     |  полгода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|офисных помещений, земель- |   Республики    |акимы областей,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участков и объектов    |    Казахстан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|незавершенного строительст-|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 субъектам малого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|3.5.3.1.4. Опубликовывать в|  Публикация в   |МИОС, акимы     |   Раз 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|средствах массовой         |  центральных и  |областей, гг.   |  полгода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|информации перечень        |  местных СМИ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|госорганов, имеющих право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|осуществлять контрольно-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|инспектирующие функции 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|оказывать платные услуги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указанием их стоимости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|3.5.3.1.5. Проводить       |  Доклад         |Агентство по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 деятельности    |  Президенту и   |поддержке малого|но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|акимов по поддержке и      |  Правительству  |бизнеса, акимы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малого            |  Республики     |областей, гг.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|предпринимательства        |  Казахстан      |Астаны и Алматы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|3.5.3.1.6. Рекомендовать   |Методическое 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|акимам областей создать    |письмо           |поддержке малого|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базе существующих       |Агентства по     |бизнеса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|структур, занимающихся     |стратегическому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|поддержкой малого          |планированию и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|предпринимательства,       |реформам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|областные управления или   |Акимам областей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|отделы поддержки           |и гг. Астаны и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|Алматы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Привлечение иностранных инвестиций и технической помощи для поддержки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малого предпринимательства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|3.5.3.1.7. Организовать    |Участие в        |Агентство по    | Постоянно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со странами СНГ по  |совещаниях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|обмену опытом и выработке  |Консультативного |бизнеса, заинте-|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|общих решений по поддержке |Совета Стран СНГ |ресованные госу-|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|малого предпринимательства |                 |дарственные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|органы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|3.5.3.1.8. Организовать    |Отчет        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|работу с международными    |Правительству    |поддержке малого|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|финансовыми и экономически-|Республики       |бизнеса, Минфин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 организациями и странами|Казахстан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|донорами по привлечению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|иностранных инвестиций 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|технической помощи для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|поддержки малого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|предпринимательства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Популяризация идеи частного предпринимательства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|3.5.3.1.9. Проводить       |Публикации в СМИ |МИОС,           | Постоянно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|разъяснительную работу о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|законодательных и норматив-|                 |поддержке малого|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правовых актах по мало-|                 |бизнеса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предпринимательству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вносимых в них изменениях|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3.5.3.2. Формирование эффективной и доступной системы кредитования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механизмов кредитования субъектов малого предпринимательства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|3.5.3.2.1. Подготовить     |Рекомендательное |Нацбанк    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|рекомендательное письмо    |письмо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|банкам второго уровня 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|делегировании своим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|филиалам функций по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|рассмотрению на местах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|вопросов выделения кредитов|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|субъектам малого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действующего законодательства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|3.5.3.2.2. Провести        |    Доклад       |Агентство РК по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|анализ и разработать       | Правительству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|предложения по             |   Республики    |бизнеса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|совершенствованию          |   Казахстан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|нормативной правовой базы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|малого предпринимательства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3.5.3.3. Развитие инфраструктуры поддержки малого предпринимательства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действующего законодательства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|3.5.3.3.1. Проводить       |    Доклад       |Акимы областей, | Раз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|анкетирование              |  Правительству  |гг. Астаны и    | полугодие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|предпринимателей для       |  Республики     |Алматы, Агентст-|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|выявления проблем, связан- |  Казахстан      |во по поддержке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с бюрократическими     |                 |малого бизнеса,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|вмешательствами различных  |                 |Конгресс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|проверяющих органов        |                 |Предпринимателей|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|Казахстана,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|КЦПРП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|3.5.3.3.2. Подготовить     |  Сборник        |Агентство по    | ІI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|сборник нормативных        |          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|правовых актов по малому   |                 |бизнеса, Мингос-|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|предпринимательству        |                 |доходов, КЦПРП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3.5.4. Жилищное строительство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Развитие жилищного строительства и формирование рынка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3.5.4.1. Формирование механизма финансирования и кредитования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жилищного строительства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форм и методов ипотечного кредитования населения, предоставления|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жилья в аренду с правом выкупа (для социально-незащищенных слоев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населения) 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|3.5.4.1.1. Разработать     |Программа,       |Агентство по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развития         |утвержденная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|жилищного строительства и  |Постановлением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|рынка жилья в Казахстане   |Правительства    |реформам, (по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3.5.5. Туризм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Развитие туристического комплекса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3.5.5.1. Детальная оценка туристического потенциала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Укрепление и расширение сотрудничества с международными туристическими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организациями, иностранными государствами и компаниями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|3.5.5.1.1. Обеспечить      |     Доклад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|участие Казахстана в       |Правительству РК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|мероприятиях, проводимых   |            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линии Всемирной         |                 |МИД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|туристической организации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3.5.5.2. Развитие инфраструктуры отрасли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Реализация утвержденных программ развития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|3.5.5.2.1. Реализовать     |Отчет      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|Президенту РК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|возрождения исторических   |и Правительству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|центров Великого Шелкового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|Пути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|3.5.5.2.2. Создать         |В соответствии с |В соответствии с|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|туристический маршрут      |постановлением   |постановлением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|согласно Постановлению     |Правительства РК |Правительства РК|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|Правительства РК           |                 |(Минобразования)|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 подготовке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|празднования 1500-летия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|юбилея города Туркестана"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Привлечение иностранных и отечественных инвестиций в отрасль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|3.5.5.2.3. Организовать    |  Отчет о        |Минобразования, |Ежегодный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|международные семинары,    | проведении      |культуры и      |отчет в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|выставки и конференции -   |                 |здравоохранения,|Министерство|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- новый          |                 |Минфин, МИД     |энергетики,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|уникальный туристический   |                 |              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                     |                 |                |торговли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|3.5.5.2.4. Провести анализ |     Доклад     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|мирового опыта привлечения |  Правительству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|инвестиций для развития    |   Республики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|туризма                    |   Казахстан 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Реконструкция туристических объектов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|3.5.5.2.5. Определить пи-  |     Доклад     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|лотные туристические объек-|  Правительству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|ты, подлежащие первоочеред-|   Республики    |здравоохранения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реконструкции          |   Казахстан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Определение и начало строительства на частной основе двух пилотных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туристических объектов в соответствии с международными стандартами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|3.5.5.2.6. Определить      | Приказ Министра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|пилотные туристические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|объекты на территории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3.5.5.3. Улучшение качества туристических услуг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Обучение и переобучение казахстанских специалистов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|3.5.5.3.1. Оказать         |  План-график, 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|методическую помощь ВУЗам  |  утвержденный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подготовке туристических |  Министром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|кадров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системы стандартов туристического обслуживания,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соответствующих мировому уровню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|3.5.5.3.2. Провести анализ |     Доклад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|иностранного опыта предос- |  Правительству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|тавления туристических     |   Республики    |здравоохранения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                      |   Казахстан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законодательной базы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|3.5.5.3.3. Разработать и   |Постановление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|внедрить новые параметры   |Правительства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|статистического учета      |Республики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|туристической деятельности,|Казахстан        |Нацстатагентство|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соответствии с мировыми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|стандартами                |           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Упрощение порядка лицензирования туристической деятельности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|3.5.5.3.4. Провести анализ |Предложение по   |Минфин,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|иностранного опыта по      |упрощению порядка|Минобразования,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|налогообложению и лицензи- |лицензирования и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|рованию туристической      |налогообложения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3.5.6. Сельское хозяйство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Ускоренное завершение реформ в аграрном секторе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3.5.6.1. Формирование реального и эффективного собственника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Введение механизмов банкротства сельхозпредприятий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|3.5.6.1.1. Проводить       |Постановление    |Минсельхоз,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|процедуры банкротства      |Правительства    |акимы областей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|несостоятельных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|сельскохозяйственных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|предприятий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Натурная персонификация права собственности на землю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|3.5.6.1.2. Завершить       |План         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по закреплению      |мероприятий,  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|реальных прав собственников|утвержденный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пользование землей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Завершение юридического оформления организационно-правовой формы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сельхозпредприятий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|3.5.6.1.3. Завершить       |Планы        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и юридическое |мероприятий,     |Минюст, Минфин,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|закрепление организационно-|утвержденные  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|правовой формы субъектов   |министерствами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|аграрного сектора экономики|и ведомствами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3.5.6.2. Развитие инфраструктуры обеспечения аграрного сектора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Развитие системы консалтинговых, лизинговых, информационных 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маркетинговых услуг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|3.5.6.2.1. Совершенствовать|План             |Минсельхоз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|систему консалтинговых,    |мероприятий,     |                |ный отчет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|лизинговых услуг и         |утвержденный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|обеспечить дальнейшее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информационно-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|маркетинговых служб в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|сельском хозяйстве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Упорядочение сети товарных бирж, развитие оптовых и продовольственных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рынков    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|3.5.6.2.2. Расширить сеть  |План             |Минсельхоз,     | 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|оптовых продовольственных  |мероприятий,     |акимы областей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|рынков                     |утвержденный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3.5.6.3. Развитие перерабатывающих производств в АПК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Выявление эффективных частных предпринимателей в качестве потенциальных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заемщиков для организации перерабатывающих производств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|3.5.6.3.1. Завершить       |Доклад       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|процесс становления частных|Правительству РК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|компаний, занятых в        |          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|аграрном секторе и имеющих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|эффективные результаты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|финансово-хозяйственной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Привлечение прямых иностранных инвестиций и передовых технологий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|3.5.6.3.2. Продолжить рабо-|Доклад       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 по привлечению прямых   |Правительству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|иностранных инвестиций и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|передовых технологий в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|сельское хозяйство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Вовлечение отечественных прямых инвестиций в импортозамещение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|3.5.6.3.3. Оказать         |Доклад           | Госкоминвест   |В составе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|содействие отечественным   |Правительству    |                |отчетов,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|инвесторам в развитии      |Республики       |                |установлен-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|импортозамещающих          |Казахстан        |                |ных законо-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|производств                |                 |                |дательством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3.5.6.4. Государственная поддержка эффективных частных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фермерских хозяйств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эффективной системы финансирования частных и фермерских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хозяйств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|3.5.6.4.1. Оказать         |План действий,   |Минсельхоз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|содействия становлению и   |утвержденный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небанковских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|финансовых компаний,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|оказывающих услуги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|субъектам аграрного сектора|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|3.5.6.4.2. Расширение сети |План мероприятий,|Минсельхоз 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|кредитных товариществ на   |утвержденный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|селе                 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Содействие со стороны государства сбыту продукции товаропроизводителей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|3.5.6.4.3. Государственная |Постановление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|поддержка развития и       |Правительства    |Зерновой Союз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|укрепления рынков сбыта    |Республики       |Казахстана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|стратегических видов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|сельхозпродукции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 4. Здоровье, образование и благополучие граждан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4.1. Здравоохранение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Профилактика и снижение заболеваемости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4.1.1. Активная демографическая политика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демографической политики Казахстана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законодательной базы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Постепенный переход к принципам планирования семьи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молодежной политики, предусматривающей обеспечение молодежи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жильем и рабочими местами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|4.1.1.1. Разработать       |Приказ Министра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|план мероприятий по        |          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|реализации подпрограммы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|охраны здоровья матери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ребенка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|4.1.1.2. Разработать проект|Проект Закона    |Минюст,    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|Закона "Кодекс о браке и   |                 |Минобразования,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|семье"              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4.1.2. Формирование здорового образа жизни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Пропаганда здорового образа жизни, в первую очередь, для детей и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молодежи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|4.1.2.1. Регулярно         |Телерадиопрог-   |МИОС,  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|проводить кампании за      |раммы и пресс-   |Минобразования, |ный отчет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|здоровый образ жизни,      |конференции      |культуры и      |Министерство|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|правильное питание,        |                 |здравоохранения,|энергетики,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|соблюдение правил гигиены и|                 |акимы областей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|санитарии                  |                 |и гг. Астаны и  |торговли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|Алматы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|4.1.2.2. Подготовить       |Информбюллетени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|информационные материалы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здоровому образу жизни, |            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|правильному питанию,       |                 |МИОС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|правилам гигиены и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|санитарии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|4.1.2.3. Разработать       |Программа,       |Минобразования,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подготовки       |утвержденная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|специалистов по вопросам   |Министром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|формирования здорового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|образа жизни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внедрение стандартов здорового образа жизни и питания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|4.1.2.4. Разработать       |Концепция,       |Миннауки-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|стандарты здорового образа |утвержденная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|жизни и здорового питания  |постановлением   |Минобразования,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|Правительства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|Министерство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|энергетики,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|торговли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|(Госстандарт)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|4.1.2.5. Разработать       | Информбюллетени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|методические материалы по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|нравственно-половому     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|воспитанию                 |                 |МИОС, акимы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|областей, гг.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Расширение сети спортивно-оздоровительных сооружений и развитие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массового спорта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|4.1.2.6. Разработать и     |Приказ Министра,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|реализовать программу по   |решения акимов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|расширению сети            |областей, гг.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|спортивно-оздоровительных  |Акмолы и Алматы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|сооружений                 |                 |гг. Астаны и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Борьба с вредными привычками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|4.1.2.7. Разработать план  |Постановление    |Минэнерго,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|мероприятий, направленных  |Правительства 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сокращение потребления  |Республики       |торговли, акимы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|табачных изделий и         |Казахстан        |областей, гг.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|упорядочению продажи       |                 |Астаны и Алматы,|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|алкогольных изделий        |                 |Минобразования,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|здравоохранения,|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|МИОС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4.1.3. Целенаправленная экологическая политика и охрана здоровья народа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Реализация медико-экологических программ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|4.1.3.1. Разработать       |Проект Указа     |Минобразования,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|Президента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|"Здоровье народа"          |Республики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|Казахстан,       |акимы областей,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|постановление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|Правительства    |Алматы, Минфин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Определение региональных медико-экологических приоритетов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|4.1.3.2. Разработать       |Программы,       |Акимы областей,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|региональные медико-       |утвержденные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|экологические программы    |акимами          |Алматы,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|областей, гг.    |Минэкоресурсов,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|Акмолы и Алматы  |Минобразования,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Внедрение медико-генетического мониторинга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|4.1.3.4. Внедрить        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|медико-генетический 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 и национальный  |                 |здравоохранения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|генетический регистр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4.1.4. Институциональные преобразования системы здравоохранения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формирование рынка медицинских услуг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рациональной системы управления здравоохранением, социальная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защита медицинских работников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|4.1.4.1. Продолжить        |Ежеквартальный   |Минобразования, | Начиная с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|реорганизацию системы      |отчет в          |культуры и      |III квартала|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|здравоохранения            |Министерство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|энергетики,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|индустрии и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|торговли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негосударственного сектора в здравоохранении, формирование рынка|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медицинских услуг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|4.1.4.3. Способствовать    |Приказ Министра 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|дальнейшему развитию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|негосударственного сектора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здравоохранении          |                 |Минфин, акимы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|областей, гг.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системы медицинского страхования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системы информационного обеспечения системы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здравоохранения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|4.1.4.5. Совершенствовать  |Приказ Министра,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коммуникаций и     |решения акимов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|информационного обеспечения|областей, гг.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|учреждений здравоохранения |Астаны и Алматы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научно-исследовательских |                 |гг. Астаны и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|институтов и центров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доступности и качества медицинской помощи, особенно на селе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|4.1.4.6. Разработать план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|мероприятий по реализации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|подпрограммы развития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|первичной медико-санитарной|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|помощи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|4.1.4.7. Принять меры по   |Нормативные акты |Минобразования,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|реализации Закона "Об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|охране здоровья          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|граждан в Республике       |                 |акимы областей,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|Казахстан"                 |            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|Алматы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4.1.5. Развитие медицинской науки и медицинского образования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и реализация научно-технических программ по актуальным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проблемам здоровья народа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|4.1.5.1. Разработать       |Программы,       |Минобразования,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|научно-технические         |утвержденные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|программы:                 |министрами  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профилактика заболеваний |         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 учетом региональных      |            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|особенностей Казахстана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валеология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Ориентация медицинской науки на реформы здравоохранения и запросы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практики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|4.1.5.2. Разработать       |Программы,       |Минобразования,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|комплексные программы по   |утвержденные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|профилактике социально-    |министрами, 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|значимых заболеваний       |акимами областей,|акимы областей,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|гг. Астаны и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|Алматы           |Алматы, Минфин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и внедрение новых технологий диагностики и лечения, развитие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международного сотрудничества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концепции подготовки медицинских и научных кадров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Оптимизация сети научных учреждений, центров и медицинских учебных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заведений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|4.1.5.4. Принять меры по   |Постановление    |Минобразования,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|рационализации сети научных|Правительства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|учреждений, центров и      |Республики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|медицинских учебных        |Казахстан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|заведений                  |            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4.2. Обеспечение занятости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Формирование системы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переквалификации кадров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4.2.1. Поддержка и развитие предпринимательства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системы выделения микрокредитов для открытия собственного дела,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семейного или индивидуального бизнеса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|4.2.1.1. Разработать       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микрокредитования|Правительства    |ты, Минфин,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|наименее обеспеченных      |Республики       |акимы областей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|граждан                    |Казахстан        |и гг. Астаны и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условий для развития трудоемких отраслей - легкая и пищевая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промышленность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транспортно-коммуникационной инфраструктуры, особенно на селе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информационного обеспечения рынка труда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|4.2.1.2. Разработать       |Приказ Министра  |Минтрудсоцзащиты|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|Положение о порядке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|предоставления организация-|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 информации о вакансиях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|профессий и должностей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Развитие малого предпринимательства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Расширение системы подготовки и переквалификации кадров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4.2.4. Совершенствование законодательной базы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Максимальное приближение действующих в стране нормативных правовых актов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 международным стандартам, предусмотренным Конвенциями МОТ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|4.2.4.1. Разработать проект|Проект Закона    |Минюст, Минтруд-| 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|Закона "О труде"           |                 |соцзащиты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|4.2.4.2. Подготовить к     |Проект Закона    |Минтрудсоцзащи-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|ратификации Конвенцию МОТ  |                 |ты, МИД, Минюст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сфере занятости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4.3. Социальная защита и борьба с бедностью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Повышение эффективности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существующих бюджетных ограничений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4.3.1. Обеспечение полной и своевременной выплаты пенсий,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пособий и заработной платы в бюджетных организациях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реальных бюджетов на всех уровнях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Приоритетное внимание Правительства и акиматов к процессу исполнения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бюджета и своевременным выплатам пенсий, пособий и заработной платы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|4.3.1.1. Организовать      |Доклад           |Минфин, Минтруд-|Ежекварталь-|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|регулярный мониторинг      |Правительству    |соцзащиты, акимы|но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|состояния выплаты заработ- |Республики       |областей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платы в бюджетных      |Казахстан        |гг. Астана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|организациях и пенсий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|4.3.1.2. Обеспечить        |Нормативные акты |Минтрудсоцзащи- |Отчет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|реализацию реформы         |                 |ты, Минфин, аки-|Правительст-|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|пенсионной системы         |                 |мы всех уровней,|ву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|Нацбанк, НКЦБ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|2 раза в год|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4.3.2. Обеспечение роста доходов населения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Стимулирование повышения цены рабочей силы и роста заработной платы 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зависимости от увеличения объемов и качества производства и услуг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|4.3.2.1. Разработать       |Приказы Министра |Минтрудсоцзащиты|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|нормативные акты по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|вопросам оплаты труда: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 работам в сверхурочное|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время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 выполнению работ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различной квалификации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по совмещению профессий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 работе в ночное время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4.3.4. Адресная государственная поддержка малоимущих граждан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Полное погашение задолженности государственного бюджета по заработной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плате и пенсиям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Перевод всех пособий, компенсаций и льгот в прямые денежные выплаты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получателям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|4.3.4.1. Усилить адресную  |Постановление    |Минтрудсоцзащи-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|социальную помощь населению|Правительства    |ты, Минфин,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счет полного учета      |Республики       |Минюст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|имущественного и денежного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|дохода населения (внесение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|изменений в Положение о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|порядке организации адрес-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помощи малообеспеченным|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|гражданам на местном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|(региональном уровне)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|4.3.4.3. Разработать       |Постановление    |Минтрудсоцзащи- |III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|Положение о порядке        |Правительства    |ты, Минобразова-|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|назначения и выплаты       |Республики       |ния, культуры и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|пособия по временной       |Казахстан        |здравоохранения,|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|нетрудоспособности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методологии определения минимального объема услуг,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гарантированного государством в секторах здравоохранения и образования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|4.3.4.6. Разработать       |Постановление    |Минтрудсоцзащи-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|Положение об Едином Центре |Правительства    |ты, Минфин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|социальной помощи населению|Республики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|4.3.4.7. Создать Единый    |Постановление    |Минтрудсоцзащи-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|Экспериментальный Центр    |Правительства    |ты, аким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|социальной помощи населению|Республики       |г. Алматы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г. Алматы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критериев определения размеров социальной помощи в зависимости|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от доходов и материального положения получателей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|4.3.4.8. Осуществить       |Постановление    |Минтрудсоцзащи-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|реформирование Фонда       |Правительства    |ты, ФОМС,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|государственного           |Республики       |Министерство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|социального страхования    |Казахстан,       |образования,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|нормативные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|правовые акты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|Минфин, акимы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|областей, гг.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4.4. Образование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Разработка и начало осуществления новой национальной модели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4.4.1. Формирование новой национальной модели образования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стратегий по каждому уровню образования с учетом обеспечения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непрерывности и преемственности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внедрение отечественных стандартов образования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Разработка, выпуск и освоение в учебном процессе новых учебников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учебных пособий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Повышение квалификации педагогических кадров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|4.4.1.2. Организовать    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|переподготовку и повышение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|квалификации педагогических|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|работников всех уровней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4.4.2. Завершение институциональных преобразований системы образования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формирование рынка услуг в системе образования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Диверсификация сети и структуры учебных заведений с учетом региональных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особенностей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|4.4.2.1. Обеспечить        |Приказ Министра  |Минобразования,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|обязательное обучение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|детей школьного возраста 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|акимы всех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|4.4.2.3. Определить гос- 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|заказ на подготовку специа-|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|листов с высшим и средним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|специальным образованием,  |                 |заинтересованные|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|обучающихся за счет средств|             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|бюджета                    |                 |ведомства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|4.4.2.5. Организовать в  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|учебных заведениях массовую|                 |культуры и здра-|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по приобщению к     |                 |воохранения,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|здоровому образу жизни     |                 |акимы всех уров-|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|ней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|4.4.2.6. Разработать и     |Постановления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|внедрить общеобязательные  |Правительства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|стандарты по всем уровням  |Республики       |здравоохранения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Приватизация объектов системы образования с сохранением гарантированного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уровня образования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|4.4.2.9. Отделить частные  |Приказы Министра |То же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|учебные заведения,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|существующие при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|государственных учреждениях|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частного сектора образования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|4.4.2.10. Содействовать    |Постановления    |Минобразования,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|развитию негосударственного|Правительства    |культуры и      |отчет в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|сектора образования, обес- |Республики       |здравоохранения,|Министерство|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|печивая жесткий контроль   |Казахстан        |Минфин          |энергетики,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качеством учебного      |                 |              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|процесса путем:            |                 |                |торговли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|обеспечения учебно-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|методической поддержки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|передачи высвобождающихся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|зданий и сооружений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|размещения конкурсного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|госзаказа на подготовку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|кадров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законодательства об образовании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|4.4.2.11. Разработать      |Проект Закона,   |Минобразования,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Закона Республики   |Постановление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"Об образовании" |Правительства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|(новая редакция)           |Республики       |Миннауки-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4.4.3. Интеграция системы образования Казахстана в общемировую систему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Оснащение компьютерной техникой и программным обеспечением системы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образования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|4.4.3.1. Обеспечить        |Приказ Министра, |Минобразования,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|поэтапное подключение      |решения акимов   |культуры и      |отчет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|учреждений образования     |областей, гг.    |здравоохранения,|Правитель-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 сети Интернет            |Астаны и Алматы  |Минфин,         |ству Респуб-|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|акимы областей, |лики Казахс-|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|гг. Астаны и    |тан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Подготовка и реализация международных договоров и соглашений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Подготовка и переподготовка кадров за рубежом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|4.4.3.2. Подготовить       |Договоры,  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|проекты международных      |соглашения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|договоров, соглашений о    |                 |здравоохранения,|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|сотрудничестве с           |                 |МИД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|зарубежными странами в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|области образования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|4.4.3.3. Разработать       |Постановление    |Минобразования,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и мероприятия    |Правительства,   |культуры и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поддержке и             |приказы Министра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культуры на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|1998-2000 годы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4.5.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Снижение темпов ухудшения состояния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4.5.1. Создание эффективной системы управления природопользованием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охраной окружающей среды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Оптимизация организационной структуры системы государственного управления|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 контроля за состоянием окружающей среды и природопользованием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|4.5.1.1. Разработать проект|Постановление    |Минэкоресурсов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|организационной структуры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|системы государственного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и контроля за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|состоянием окружающей среды|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природопользованием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|4.5.1.2. Внедрить механизм |Приказ Министра  |Минэкоресурсов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Национальными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|программами и проектами для|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|решения первоочередных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|экологических проблем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|4.5.1.3. Привлечь          |  Соглашения     |Минэкоресурсов,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финансовые и |                 |Минфин, МИД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|экологические организации к|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|финансированию и реализации|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|проектов по охране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|окружающей среды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экологического аспекта в природно-ресурсном и ином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законодательстве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|4.5.1.5. Подготовить и     |Проекты Законов  |МИД,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|обеспечить присоединение   |                 |Минэкоресурсов,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к     |                 |Минсельхоз,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 конвенциям в |                 |Минюст, Минфин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охраны окружающей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|среды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|Конвенция о контроле за    |           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|трансграничной перевозкой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|опасных отходов и их    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|удаление (Базельская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|конвенция)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|Конвенция о международной  |                 |       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|торговле видами дикой фауны|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флоры, находящимися под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|угрозой исчезновения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|(СИТЕС)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|4.5.1.6. Разработать       |Постановление    |Минэкоресурсов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|Положение о Фонде охраны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|окружающей среды     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|4.5.1.7. Разработать       |Нормативные      |Минэкоресурсов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 акты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охране недр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4.5.2. Создание основ для сбалансированного использования природных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 ресурсов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банка государственных кадастров природных ресурсов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|4.5.2.3. Разработать единую|Приказ Министра  |Минэкоресурсов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систему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|мониторинга окружающей сре-|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|ды и природных ресурсов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Снижение воздействия хозяйственной деятельности на окружающую среду на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основе всесторонней оценки ее воздействия на окружающую среду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экологический аудит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|4.5.2.4. Провести экологи- |Ежегодный отчет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|ческий аудит объектов      |Агентству по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|горнорудного и нефтегазово-|стратегическому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комплексов              |планированию и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|реформам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Внедрение ресурсосберегающих технологий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|4.5.2.5. Создать центры    |Приказ         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 чистых        |министров,       |Минэнерго,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|технологий для обработки и |решения акимов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|распространения наиболее   |областей, гг.    |торговли,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|эффективных технологий и   |Астаны и Алматы  |Минсельхоз,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|оборудования               |               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Развитие экологического туризма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|4.5.2.6. Создать зоны      |Решения акимов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|цивилизованной охоты и     |всех уровней     |акимы всех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|рыбной ловли               |                 |уровней,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|Минэкоресурсов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Изучение и воспроизводство природных ресурсов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|4.5.2.7. Разработать План  |Приказы Министров|Минэкоресурсов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|действий по сохранению и 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|сбалансированному использо-|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|ванию биологического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|разнообразия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|4.5.2.8. Завершить         |Постановление    |Минсельхоз,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|разработку и утвердить     |Правительства    |Минэкоресурсов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|программы изъятия,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|сохранения и охраны ценных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|промысловых видов животных:|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Сайгак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Ондатра                  |           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|4.5.2.9. Создать санитарно-|Отчет в          |Минсельхоз,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|защитные зеленые зоны      |Агентство по     |акимы всех 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|вокруг городов и           |стратегическому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|населенных пунктов         |планированию и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|реформам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|4.5.2.10. Провести         |Приказ Министра  |Минэкоресурсов  |Минэкоресур-|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|государственные            |                 |                |сов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|геологические съемки на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|территории Сарышаганского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|полигона, Южного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|Прибалхашья, Тенгизской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|впадины, Павлодарского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|Прииртышья, государственных|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|гидрогеологических,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|инженерно-геологических,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|геоэкологических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|исследований в пределах зон|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|экологического бедствия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|Приаралья, Прикаспия,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|Семипалатинского полигона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|4.5.2.11. Провести         |Приказ Министра  |Минэкоресурсов  |Минэкоресур-|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|региональные               |                 |                |сов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|геолого-геофизические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|исследования на профилях: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|Тенгизской,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|Северо-Торгайской,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|Прииртышской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4.5.3. Экологическое просвещение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основ системы экологического образования и воспитания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|4.5.3.1. Разработать       |Концепция и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|концепцию и программы      |программы,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|экологического образования |утвержденные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воспитания               |Министрами       |Минэкоресурсов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|4.5.3.2. Обеспечить        |Приказы    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|просвещение и обучение в   |Министров 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|области охраны недр      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окружающей среды         |                 |МИОС,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|Минэкоресурсов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Пропаганда и просвещение по вопросам охраны окружающей среды и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рационального использования природных ресурсов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|4.5.3.3. Обеспечить выпуск |Издания,         |Минэкоресурсов, |Ежегодный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|журналов, брошюр, газет;   |семинары,        |МИОС            |отчет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|организации семинаров,     |конференции      |                |Министерство|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|конференций; создание      |                 |                |энергетики,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|постоянной просветительской|                 |                |индустрии и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|телепередачи об экологии и |                 |                |торговли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|окружающей среде, работа со|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|СМИ  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4.6. Миграция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Снижение отрицательного сальдо миграционных процессов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4.6.1. Регулирование внешней миграции населения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законодательства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международного сотрудничества в области миграции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Регулирование иммиграции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Постоянный комплексный контроль, анализ и прогнозирование эмиграционных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процессов, социально-экономическая и демографическая оценка их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последствий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Содействие интеграционным процессам между странами СНГ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|4.6.1.1. Разработать       |Нормативные  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 акты  |правовые акты    |миграции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реализации Закона "О    |                 |демографии,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|миграции населения"        |                 |Минтрудсоцзащи-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|ты, Минфин, МВД,|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|МИД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4.6.3. Управление и координация миграционных процессов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Организационно-техническое обеспечение миграционных служб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Профессиональная подготовка специалистов по вопросам миграции населения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|4.6.3.1. Присоединиться к  |Проект Закона,   |Агентство по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|Конвенции ООН 1951 года и  |постановление    |миграции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|Протоколу к ней 1967 года о|Правительства    |демографии,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|статусе беженцев,          |Республики       |МИД, Минфин,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|разработать механизмы      |Казахстан        |МВД, Минтрудсоц-|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|контроля по их реализации  |                 |защиты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|4.6.3.2. Подписать и       |Соглашения,  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|реализовать соглашения в   |договоры,        |миграции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|целях регулирования        |программы        |демографии, МИД,|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|миграционных процессов     |                 |Минтрудсоцзащиты|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|4.6.3.4. Разработать       |Инструкция,      |Агентство по 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|специальную инструкцию и   |положения        |миграции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|другие нормативные правовые|                 |демографии,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|акты по переезду в Казах-  |                 |МВД, КНБ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 бывших соотечественни-|                 |согласованию),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|ков                        |                 |МИД, Минтрудсоц-|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|защиты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|4.6.3.7. Содействовать     |Постановление    |Агентство по 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|предпринимательской        |Правительства    |миграции и демо-|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 репатриантов, |Республики       |графии, Минтруд-|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|возродить национальные     |Казахстан        |соцзащиты,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|ремесла, организовать      |                 |акимы областей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|фермерские и крестьянские  |                 |гг. Астаны и Ал-|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|хозяйства                  |                 |маты, Минсельхоз|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|4.6.3.10. Создать условия  |Консультации,    |Агентство по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сотрудничества с       |семинары,        |миграции и      |ный отчет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организация-|соглашения,      |демографии,     |Правитель-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 (МОМ, УВКБ ООН,         |проекты          |МИД, МВД,       |ству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|Международной Федерацией   |технической и    |Минтрудсоцзащи-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|Красного Креста и Красного |гуманитарной     |ты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|полумесяца и другими) по   |помощи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|вопросам миграции населе-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 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участвовать в деятельнос-|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 МОМ в качестве наблюда-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|теля 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сотрудничать с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организация-|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 по разработке норматив-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|ных правовых актов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разработать и реализовать|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|проекты обучения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|репатриантов и беженцев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|грамоте, профессиям, осно-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|вам предпринимательской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|деятельности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разработать и реализовать|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|проекты технической помощи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занятости и самозанятос-|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 мигрантов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разработать проекты по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|гуманитарной помощи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|беженцам и репатриантам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4.7. Водные 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Сохранение и рациональное использование водных ресурсов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4.7.1. Охрана водных ресурсов Казахстана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Биологическая очистка сточных вод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|4.7.1.1. Подготовить       |Приказ Министра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базу данных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|загрязнений промышленными,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|коммунально-бытовыми и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|другими стоками водных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|объектов в разрезе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|административных территорий|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бассейнов рек,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|провести оценку качества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|поверхностного стока,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|установить контроль над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|источником его загрязнения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Охрана малых рек, обустройство водоохранных зон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|4.7.1.2. Разработать типо- |Типовой план,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|вой план действий по охране|утвержденный  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 малых рек от загрязне- |министрами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|ния, засорения и истощения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Защита интересов страны при распределении и охране водных ресурсов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трансграничных водоисточников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|4.7.1.3. Создать           | Соглашения      |Минсельхоз, МИД,|IV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|межгосударственные         |                 |Минэкоресурсов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|постоянно действующие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|комиссии по контролю за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|справедливым вододелением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трансграничных водных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|объектах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 4.7.2. Рациональное использование водных ресурсов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Сокращение потребления питьевой воды на промышленные нужды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|4.7.2.5. Активизировать    |Приказ Министра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инспекционных служб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учету и контролю за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|расходованием предприятиями|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|подземных вод питьевого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|качества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|4.7.2.6. Активизировать    |Приказ Министра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инспекционных служб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контролю и учету за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|расходованием свежей воды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|предприятиями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|4.7.2.8. Ограничить        |Приказ Министра  |Минсельхоз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|потребление питьевых вод на|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|промышленные нужды при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|лицензировании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Принятие межгосударственных соглашений, регулирующих вопросы совместного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использования трансграничных водных ресурсов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|4.7.2.15. Принять          | Соглашения  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|соглашения, регулирующие   |                 |МИД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|вопросы совместного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|использования и охраны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|поверхностных и подземных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 с сопредельными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|государствами - Китаем,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|Кыргызстаном, Узбекистаном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Россией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4.7.3. Управление водными ресурсами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государственной программы водообеспечения страны, подготовка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генеральной схемы водоснабжения Казахстана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|4.7.3.4. Осуществлять      |Приказ Министра  |Минсельхоз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|государственный контроль за|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|безопасностью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|водохозяйственных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|сооружений, гидроузлов,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|магистральных каналов,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|водохранилищ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научно-исследовательской и проектно-изыскательской работы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области изучения и использования водных ресурсов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|4.7.3.10. Подготовить      |  Карты        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|картографическую основу  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|ведения Государственного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подземных 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|поверхностных вод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единой системы мониторинга подземных и поверхностных вод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|4.7.3.12. Создать кадастр  |Кадастр,         |Минэкоресурсов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|горнодобывающих предприятий|утвержденный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организовать мониторинг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|шахтных вод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4.7.4. Повышение качества питьевой воды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Улучшение состояния водных объектов-источников питьевой воды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|4.7.4.1. Провести анализ   | Отчет           |Минэкоресурсов,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|состояния поверхностных и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|подземных вод, используемых|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хозяйственно-питьевого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|водоснабжения, выявления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|промышленных и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|сельскохозяйственных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|объектов, являющихся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|основными источниками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|загрязнения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|водохозяйственного бассейна|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4.7.5. Обеспечение водными ресурсами юга и запада Казахстана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Изучение возможностей обеспечения водными ресурсами юга и запада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Казахстана из дополнительных источников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|4.7.5.2. Определить        |Доклад         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|дополнительные источники   |Правительству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|обеспечения водными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|ресурсами юга и запада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|страны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Приоритет 5. Энергоресурсы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Формирование экспортоориентированного, технологически связанного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топливно-энергетического комплекса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5.1. Удовлетворение внутреннего спроса на нефть, газ и продукты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их переработки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Рост объемов добычи нефти и газа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|5.1.1. Увеличить           |График добычи    |Минэнерго,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|добычу нефти за счет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|стабилизации и интенсифика-|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добычи нефти на        |                 |ННК "Казахойл"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|действующих месторождениях |                 |       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ввода новых              |Отчет о добыче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|5.1.3. Решить региональные |Соглашение       |МИД,  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|вопросы добычи и    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|транспортировки газа с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|Туркменистаном и          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|Узбекистаном               |             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5.2. Создание евразийской сети экспортных нефтепроводов и газопроводов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Решение политических и юридических проблем, связанных с освоением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казахстанского сектора Каспийского моря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|5.2.1. Ускорить работу по  |Межправительст-  |МИД, Минэнерго,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|определению правового      |венные соглашения|индустрии и     |года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|статуса Каспийского моря  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|Отчет в          |Минэкоресурсов,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|Правительство    |ННК "Казахойл",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|АО "Казахстан-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|каспийшельф"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|5.2.2. Подготовить план    |План мероприятий |Минэнерго,   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|мероприятий по реализации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|проекта Каспийского       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|Трубопроводного Консорциума|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совместной региональной политики центрально-азиатских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государств по вопросам внутреннего потребления и экспорта нефти и газа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|5.2.3. Разработать         |Проект           |Минэнерго,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|совместную региональную    |Меморандума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|политику Казахстана,       |                 |торговли, МИД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|Туркменистана и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|Узбекистана по вопросам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|сотрудничества в вопросах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|внутреннего потребления 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|экспорта газа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Определение потенциальных зарубежных рынков, в том числе азиатских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|5.2.4. Провести анализ и   |Аналитический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|прогноз потребления нефти  |обзор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газа и продуктов их      |                 |торговли, ННК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|переработки                |                 |"Казахойл"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Проработка окончательных вариантов экспортных и внутренних нефтепроводов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и газопроводов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|5.2.6. Разработать план    |План мероприятий |Минэнерго,      |III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|мероприятий по ремонту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|существующих нефтепроводов |                 |торговли, НКТН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газопроводов             |                 |"КазТрансОйл"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5.4. Эффективные энерготехнологии с использованием разнообразных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энергоресурсов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энерготехнологических комплексов на нефтегазопромыслах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|5.4.1. Разработать         |Постановление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развития         |Правительства    |индустрии и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|электроэнергетической      |Республики       |торговли,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|отрасли до 2030 года       |Казахстан        |АО "Кегок"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|5.4.4. Образовать          |Постановление    |Комитет по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|независимую                |Комитета по      |регулированию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|регулирующую комиссию и    |регулированию    |естественных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|разработать нормативные    |естественных     |монополий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|правовые акты ее           |монополий и      |защите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|функционирования           |защите        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|конкуренции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|5.4.9. Установить газовые  |Отчет            |Акимы всех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|счетчики                   |Правительству    |уровней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Стабилизация добычи угля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|5.4.14. Пересмотреть нормы |Система норм и   |КЧС, Минэнерго,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правила безопасного веде-|правил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работ по добыче угля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реализация программы развития атомной энергетики и урановой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промышленности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|5.4.15. Провести экспертизу|Приказ Министра  |Минэнерго,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|ТЭО Атомной электростанции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|(на площадке ЮКГРЭС)      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|Отчет по  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|экспертизе       |Минэкоресурсов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|5.4.16. Разработать и      |Постановление    |Минэнерго,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государственную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развития атомной |Республики       |торговли, НАК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|энергетики и урановой      |Казахстан        |"Казатомпром"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|промышленности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6. Инфраструктура, транспорт и связь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конкурентноспособный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комплекс, полностью обеспечивающий потребности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экономики 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|6.А Разработать отраслевую |Программа,       |Минтранском,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поддержки и      |утвержденная   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малого и среднего |приказом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|бизнеса                    |Министра  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|бизнеса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|6.Б Внести изменения в     |Нормативные      |Минтранском,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|нормативные акты и         |акты,            |МИД, Минюст,    |года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соглашения в |предложения о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|целях защиты национального |внесении      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|рынка и экономических      |изменений в      |торговли,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|интересов государства      |международные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|соглашения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6.1. Железнодорожный транспорт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|6.1.1. Провести            |Отчет о          |Минтранском,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|реконструкцию станции      |выполнении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|Дружба и дороги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|Дружба-Госграница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|6.1.2. Организовать        |Отчет о          |Минтранском,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|скоростное движение        |выполнении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|сообщением Алматы-Астана: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|объемов работ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|6.1.3. Провести            |                 | Минтранском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|реконструкцию железной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|дороги Бейнеу-Мангышлак: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|участок - 40 км            |Акт ввода в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|эксплуатацию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|6.1.4. Провести            |                 |Минтранском,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|реконструкцию пассажирского|Отчет о          |Минфин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|вагоноремонтного завода в  |выполнении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|г. Алматы: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|1-ый этап                  |объемов работ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|6.1.5. Построить железную  |Отчет о          |Минтранском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|дорогу Усть-Каменогорск-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|Чарская                    |запланированных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|объемов работ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|6.1.6. Построить железную  | То же           |Минтранском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|дорогу Жезказган - Кызыл-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|орда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6.2. Автомобильный транспорт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|6.2.1. Провести            |Постановление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|реорганизацию              |Правительства    |Минобороны,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|военизированных автоколонн |Республики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|6.2.2. Реализовать         |Отчет о      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|инвестиционные проекты     |выполнении       |Минфин,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развитию городского     |запланированных  |акимы городов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|пассажирского транспорта в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|городах: Астана, Алматы,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|Караганда, Шымкент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|6.2.3. Создать ассоциацию  |  То же          |  То же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|транспортно-экспедиционных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|предприятий             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|6.2.4. Разработать и начать|Постановление    |Минтранском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|реализацию программы по 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|созданию сети сервисного и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|информационного обслужива-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международных и тран-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|зитных перевозок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6.3. Воздушный транспорт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|6.3.1. Разработать         |Постановление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первоочередных   |Правительства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 по стабилизации  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 гражданской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|авиации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|6.3.2. Создать укрупненные |  -"-            |  То же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|региональные авиакомпании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|6.3.3. Провести            |Отчет о          |Акимы городов,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аэропортов в:|выполнении       |Минтранском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|г. Астана                  |запланированных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|г. Алматы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|г. Актау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|г. Атырау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|6.3.4. Провести            |Отчет о          |Минтранском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|модернизацию            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|аэронавигационного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|оборудования аэропортов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6.4. Водный транспорт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|6.4.1. Провести            |Постановление    |Минфин,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|приватизацию АО            |Правительства    |Минтранском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|"Павлодарский речной порт"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индивидуальному проекту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|6.4.2. Провести            |Отчет о      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порта Актау  |выполнении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|первый этап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|6.4.3. Провести            |  То же          |Минтранском,    |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|реконструкцию паромной     |             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|переправы в порту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|Актау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|6.4.4. Создать национальный|Постановление    |Минтранском,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|торговый флот              |Правительства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|Акт ввода в      |                | 2000 год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|эксплуатацию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|6.4.5. Провести            |Отчет о      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и ремонт     |выполнении       |Госкоминвест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|Усть-Каменогорского и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|Бухтарминского шлюзов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|6.4.6. Провести реконструк-|То же        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|цию волнолома и дамбы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|морского порта Актау: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|второй этап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|6.4.7. Разработать         |Нормативные      |Минтранском,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 акты  |правовые акты    |Минэкоресурсов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обеспечению безопасности|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|судоходства и экологическо-|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контроля за охраной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|окружающей среды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6.5. Автомобильные дороги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|6.5.1. Изменить форму      |Постановление    |Минтранском,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|сбора налога на            |Правительства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|реализацию бензина и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|дизтоплива с розничной на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|оптовую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|6.5.2. Внести изменения    |Проект Закона    |Минтранском,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Указ Президента,         |                 |Минюст, Минфин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|имеющий силу Закона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 дорожном фонде"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|6.5.3. Разработать систему |Постановление    |Минтранском,    |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|договорной и тендерной     |Правительства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|практики, для обеспечения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|жесткого контроля конечной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|продукции подрядчиков при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|дорожном строительстве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|6.5.4. Создать нормативную |Изменение Закона |   -"-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|правовую базу для          |"О транспорте",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|строительства частных дорог|нормативные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коммерческой основе и 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|системы дорог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|концессионного владения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6.6. Связь и системы телекоммуникаций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|6.6.1. Разработать         |Нормативные      |Минтранском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       |правовые акты    |                | года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|акты по развитию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|почты и телекоммуникаций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|6.6.2. Провести тендер     |Решение          |  -"-           | 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|сотовой связи стандарта GSМ|тендерной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|комиссии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6.7. Водоснабжение и водообеспечение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|6.7.1. Улучшить качество   |Отчет о      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|воды и увеличить           |выполнении       |Минфин, аким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|водоснабжение г. Астаны    |запланированных  |г. Астаны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Приоритет 7: Профессиональное Правительство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Создание компактного и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7.1. Работа на основе стратегических планов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Осуществление деятельности государственных исполнительных органов на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основе стратегических планов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принятие нормативных правовых актов и методических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рекомендаций по стратегическому планированию и бюджетному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программированию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|7.1.2. Разработать         |Постановление    |Минэнерго,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|стратегические планы     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областей, г.г.    |Республики       |торговли, акимы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|Акмолы и Алматы на         |Казахстан        |областей, гг.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|1998-2000 годы            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|7.1.3. Разработать         |Решение      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|методические рекомендации  |Агентства по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составлению             |стратегическому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|стратегических планов      |планированию и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|(2-й вариант)              |реформам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7.2. Межведомственная координация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Уточнение функций министерств и ведомств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Координация деятельности исполнительных органов на основе стратегического|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планирования и контроля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Организация системы межведомственного взаимодействия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и укрепление процедурных механизмов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Разработать План    |Постановление    |Канцелярия      | 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|совершенствования          |Правительства    |Премьер-Министра|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|действующей системы        |Республики       |Республики Ка-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|делопроизводства в части   |Казахстан        |захстан, Минфин,|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|хранения, обработки и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|копирования документов в   |                 |стратегическому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|условиях компьютеризации   |                 |планированию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органов    |         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|7.2.2. Разработать програм-|Постановление    |Нацстатагентст-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|му совершенствования       |Правительства    |во, Минфин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статистики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1999-2005 годы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7.3. Совершенствование системы отбора и продвижения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государственных служащих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программы развития национальной системы подготовки кадров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государственной службы по приоритетным направлениям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Проведение переписи государственных служащих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Определение квалификационных требований к каждой категории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государственных служащих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единого механизма конкурсного отбора и аттестации кадров, а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также переподготовки и продвижения государственных служащих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единой информационной системы государственного управления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|7.3.1. Осуществить перепись|Материалы перепи-|Минфин, минис-  |І квартал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служащих и |си по установлен-|терства и ведом-|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|работников организаций,    |ной форме        |ства, акимы об-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|финансируемых за счет      |                 |ластей, г.г.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|государственного бюджета с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|учетом штатной и фактичес-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|кой численности работающих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7.4. Нормативное правовое обеспечение государственной службы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Совершенствование законодательства по вопросам государственной службы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Совершенствование законодательства по вопросам оплаты труда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государственных служащих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Совершенствование законодательства по вопросам бюджетной системы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процедур принятия решений на всех уровнях управления в системе|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органов исполнительной власти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|7.4.1. Разработать унифици-|Постановление    |Минюст, Агентст-| IV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|рованное положение о минис-|Правительства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|терствах и ведомствах      |Республики       |ческому планиро-|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|нию), Канцелярия|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|Премьер-Минист-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|ра, Агентство по|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|делам госслужбы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|7.4.2. Регламентировать и  |Постановление    |Минюст          |ІІІ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нормативные   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|процедуры принятия решений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центральных и местных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|исполнительных органов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7.5. Борьба с коррупцией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четких правовых норм по определению критериев коррупции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лоббирования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Сокращение разрешительных и распределительнных процедур при принятии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решений   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Установление уголовной и административной ответственности государственных|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служащих за факты коррупции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|7.5.1. Разработать проект  |Проект Закона    |Минюст          |I 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|Закона о коррупции         |о коррупции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|7.5.2. Разработать         |Проект Указа     |МВД, КНБ (по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|Президента       |согласованию),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|борьбы с преступностью и   |Республики       |Минюст, Генпро-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|коррупцией                 |Казахстан        |куратура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|согласованию)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 мероприятий по реализации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на 1998-2000 годы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1999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Приоритет 3. Экономический рост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3.1. Макроэкономическая стабильность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Снизить уровень среднегодовой инфляции, сохранить управляемый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бюджетный дефицит и устойчивый курс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3.1.1. Ужесточение денежно-кредитной политики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|Расширение использования косвенных инструментов денежно-кредитной политики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|3.1.1.1. Совершенствовать  |В составе отчета |Нацбанк (по сог-|IV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|механизм использования кос-|Президенту       |ласованию),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|венных инструментов денеж- |Республики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|но-кредитной политики: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предоставление кредитов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банкам только для удов-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летворения потребностей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 краткосрочной ликвид-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ности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|3.1.1.2. Эмитировать госу- |Постановление    |Минфин          |Исходя из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|дарственные ценные бумаги  |Правительства    |                |ситуации на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 более длительными сроками|Республики       |                |рынках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|обращения                  |Казахстан        |                |ссудного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|капитала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|Усиление аналитических и прогнозных функций Национального банка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|3.1.1.3. Совершенствовать  |В составе отчета |Нацбанк (по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|методики анализа и прогно- |Президенту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|зирования:                 |Республики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обеспечить методическое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руководство внедрением в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банках автоматизированной|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системы бухгалтерского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учета по новому плану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счетов;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совершенствовать методику|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анализа и прогнозирования|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состояния на денежном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рынке Казахстана в усло-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виях открытой экономики;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расширить сотрудничество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Национального банка Ка-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захстана с Центральными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банками зарубежных стран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и международными аналити-|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ческими центрами в облас-|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ти обмена информацией,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анализа, и прогнозирова-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ния;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улучшить банковскую ста-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тистику и обеспечить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соответствие ее междуна-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родным стандартам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 Развитие финансовых институтов и углубление финансовых рынков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|Координация государственных органов, регулирующих финансовую систему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|3.1.2.1. Принять меморандум|Меморандум между |Нацбанк (по сог-|I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|взаимодействия Нацбанка,   |руководителями   |ласованию),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|Минфина, НКБЦ и НПА по воп-|министерств и    |Минфин, НКЦБ (по|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|росам регулирования финан- |ведомств  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|совой системы и осущес-    |                 |Минтрудсоцзащиты|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|твлять совместный монито-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|ринг финансовых рынков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правовой базы для развития финансовой системы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|3.1.2.2. Совершенствовать  |Нормативные      |Нацбанк (по сог-|Постоянно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|правовое регулирование     |правовые акты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|банковской системы,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|включая платежную систему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|3.1.2.3. Совершенствовать  |Нормативные      |Нацбанк (по сог-|Постоянно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|правовое регулирование     |правовые акты    |ласованию)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|страхового рынка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|3.1.2.4. Совершенствовать  |Нормативные      |Нацбанк (по сог-|І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правовую базу  |правовые акты    |ласованию)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регулированию и надзору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деятельностью страховых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|организаций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|3.1.2.5. Совершенствовать  |Нормативные      |Минтрудсоцзащи-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|правовое регулирование     |правовые акты    |ты, Минфин, Нац-|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|пенсионной системы         |                 |банк (по согла-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|сованию), НКБЦ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|3.1.2.6. Совершенствовать  |Нормативный      |Минфин, Нацбанк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|налоговое законодательство |правовой акт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части налогообложения:   |                 |нию), Мингосдо-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|банков, страховых организа-|                 |ходов, НКЦБ (по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|ций, организаций, осущест-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|вляющих отдельные виды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|банковских услуг, профес-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|сиональных участников рынка|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|ценных бумаг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|Укрепление банковской системы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|3.1.2.7. Осуществлять отбор|Отчет Правитель- |Минфин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|банков-агентов по государс-|ству Республики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|твенным программам на осно-|Казахстан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 открытого тендера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|3.1.2.8. Совершенствовать  |В составе Отчета |Нацбанк (по сог-|ІV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межбанковских      |Президенту       |ласованию)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|взаимодействий: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способствовать развитию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межбанковского денежного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рынка;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продолжить реализацию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Программы перехода банков|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второго уровня к междуна-|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родным стандартам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|3.1.2.9. Завершить привати-|Отчет Правитель- |Минфин, Нацбанк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|зацию государственных      |ству Республики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                     |Казахстан        |нию)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небанковских финансовых институтов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|3.1.2.10. Совершенствовать |Постановление    |Минэнерго,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 по регу-  |Правительства РК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|лированию деятельности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|товарных бирж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|3.1.2.11. Совершенствовать |  Постановление  |Нацбанк (по сог-|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правовую базу  |  Правления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деятельности кредитных |  Нацбанка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|товариществ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|3.1.2.12. Совершенствовать |Нормативные      |Нацбанк (по сог-|І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правовую базу  |правовые акты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регулированию деятель-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|ности ломбардов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|Развитие небанковских финансовых институтов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|3.1.2.13. Разработать поря-|Постановление    |Нацбанк (по сог-|ІІ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|док предоставления финансо-|Правления  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|вой отчетности организация-|Нацбанка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|ми, осуществляющими отдель-|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|ные виды банковских опера-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|ций и страховыми организа-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|циями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|3.1.2.14. Развивать систему|Раздел в составе |Нацбанк (по сог-|IV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|безналичных платежей, осу- |отчета Президенту|ласованию)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|ществляемых электронным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|способом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|3.1.2.15. Начать выдачу    |Совместная прог- |Минтрудсоцзащи-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|свидетельств о присвоении  |рамма банков, на-|ты, Нацбанк (по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|социальных индивидуальных  |копительных пен-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|кодов (СИК) в виде пласти- |сионных фондов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|ковых карточек с микропро- |государственного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|цессорами (чипами)         |Центра по выплате|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|пенсий (ГЦВП)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3.1.3. Повышение эффективности налогово-бюджетной политики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неинфляционное финансирование бюджетного дефицита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|Реформа налогового администрирования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|3.1.3.1. Разработать основ-|Постановление    |Минфин, Мингос- |ІІІ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|ные направления налоговой  |Правительства    |доходов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|политики на 2000 год, спо-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|собствующие устойчивому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|экономическому росту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|3.1.3.2. Разработать       |Инструкции,      |Мингосдоходов,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|инструкции по проведению   |утвержденные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|налоговых проверок хозяйст-|приказом Министра|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|вующих субъектов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|3.1.3.3. Совершенствовать  |Нормативные      |Мингосдоходов,  |Постоянно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 по        |правовые акты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|таможенному и налоговому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|режимам                 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|3.1.3.4. Создать сопоста-  |Постановление    |Мингосдоходов,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|вимую классификацию хозяйс-|Правительства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|твующих субъектов (включаю-|Республики       |статистике,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|щей в себя налоговую, ста- |Казахстан        |Минюст, Минэнер-|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|тистическую, юридическую и |                 |го, индустрии и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|др. классификации) в целях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|перехода на единую класси- |                 |Минтрудсоцзащиты|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|фикацию.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|3.1.3.5. Усилить государст-|Постановление    |Мингосдоходов, 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|венное регулирование произ-|Правительства    |Минфин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|водства и оборота спирта и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|алкогольной продукции и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|упорядочить работу акцизных|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|постов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|3.1.3.6. Подготовить пред- |Доклад           |Мингосдоходов,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|ложения по вводу марок     |Правительству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|акцизного сбора нового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|образца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|3.1.3.7. Разработать поста-|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|новление Правительства РК: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"О внесении изменений и  |Постановление    |Мингосдоходов,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дополнений в постановле- |Правительства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ние Правительства Респуб-|Республики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лики Казахстан от 12 июля|Казахстан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1995 года № 952 "Об ут-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верждении Положения о по-|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рядке и условиях проведе-|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ния специализированного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открытого аукциона по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реализации ограниченного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 распоряжении органами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налоговой службы имущест-|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ва в связи с задолженнос-|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тью налогоплательщика 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юридического лица перед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государством по налогам и|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другим обязательным пла-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тежам в бюджет" и поста-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новление Правительства от|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31 июля 1995 года № 1041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"Об утверждении Положения|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 порядке вынесения и ре-|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шения об ограничении рас-|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поряжения имуществом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налогоплательщика, не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внесшего в установленные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сроки налоги и другие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обязательные платежи в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бюджет"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|3.1.3.8. Разработать       |Постановление    |Мингосдоходов,  |І квартал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|Положение о порядке выпус- |Правительства    |Минфин, НКЦБ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|ка, регистрации и размеще- |Республики       |(по согласова-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дополнительной эмиссии |Казахстан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|акций по решению суда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|3.1.3.9. Обеспечить тамо-  |Постановление    |Мингосдоходов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|женное оформление транзит-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товаров, перемещаемых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|железнодорожным транспортом|Казахстан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|3.1.3.10. Установить поря- |Постановление    |Мингосдоходов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|док продажи дебиторской 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|задолженности юридических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 методами биржевых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 и аукционов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бюджетной реформы во взаимоотношениях "центр-регионы"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|3.1.3.11. Проводить монито-|Отчет            |Мингосдоходов,  |Ежемесячно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|ринг и анализ поступлений  |Правительству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 по крупным налого-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|плательщикам республики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|Рационализация государственных расходов и переход на программный метод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|формирования расходной части бюджета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|3.1.3.12. Разработать прог-|Постановление    |Минфин, Агентст-|IV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|рамму постепенного перехода|Правительства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 2001 г. на применение   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|бюджетного программирования|Казахстан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 формировании государст-|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|венного бюджета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|3.1.3.13. Реализовать      |Акт сдачи в      |Минфин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"Модернизации Казна-|приемку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|чейства"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|3.1.3.14. Разработать      |Постановление    |Минтрудсоцзащиты|І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|Правила об организации и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|порядке финансирования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|общественных работ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|3.1.3.15. Разработать прог-|Проект Указа     |Минфин, Агентст-|IV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|рамму экономии государст-  |Президента   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|венных расходов до 2001   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|года                       |Казахстан        |ванию, Нацбанк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акимы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|областей и гг.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|Астаны и Алматы,|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|3.1.3.16. Разработать      |Постановление    |Минфин, Агентст-|ІІІ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|основные направления       |Правительства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|бюджетной политики на 2000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                        |Казахстан        |ванию, Мингосдо-|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|ходов, Агентство|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|по госзакупкам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|3.1.3.17. Создать рабочую  |Постановление    |Минфин, Минюст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|группу по разработке    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|Бюджетного кодекса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|3.1.3.18. Осуществить коор-|Отчет            |Агентство по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|динацию, контроль и монито-|Правительству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|ринг государственных заку-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|пок, осуществляемых за счет|Казахстан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 государственного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|бюджета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|3.1.3.19. Совершенствование|Нормативные      |Агентство по   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|нормативной правовой базы  |правовые акты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вопросам государственных|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|закупок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|3.1.3.20. Обеспечить выпуск|Постановление    |Агентство по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|Бюллетеня государственных  |Правительства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|закупок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оптимального портфеля государственных обязательств и повышение|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|кредитного рейтинга страны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|3.1.3.21. Разработать      |Постановление    |Минфин, Агентст-|І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|Стратегию заимствования на |Правительства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|1999-2008 годы            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|ванию, Нацбанк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|3.1.3.22. Создать межве-   |Постановление    |Минфин, Агентст-|І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|домственную комиссию по ра-|Правительства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|боте с рейтинговыми       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|агентствами                |Казахстан        |ванию, Нацбанк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Агентство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|по инвестициям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|3.1.3.23. Разработать      |Постановление    |МИД, Минкульту-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|имиджевую стратегию страны |Правительства    |ры, информации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рубежом                 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|согласия, Агент-|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|ство по инвести-|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|циям, Минэнерго,|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 Координация денежно-кредитной политики с налоговой и бюджетной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|политикой и пенсионной реформой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|Обеспечение эффективной координации госорганов, проводящих денежно-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|кредитную и налоговую и бюджетную политики и пенсионную реформу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|3.1.4.1. Провести анализ   |Аналитическая    |Минтрудсоцзащиты|Ежекварталь-|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|функционирования           |записка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|накопительной пенсионной   |Правительству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|системы с разработкой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|предложений по совершенст-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|вованию нормативно-правовой|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|базы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|3.1.4.2. Разработать       |Постановление    |Нацбанк (по сог-|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|основные требования к      |Правления  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|информационным технологиям |Нацбанка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банковской сфере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|3.1.4.3. Развивать систему |Раздел в составе |Нацбанк (по сог-|IV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|банковских и финансовых    |отчета Президенту|ласованию),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|телекоммуникаций           |Республики       |Минтранском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|3.1.4.4. Принять участие в |Отчет            |Минфин, Минтруд-|І,IIIквартал|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|проведении постоянного     |Правительству    |соцзащиты, НКЦБ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влияния пенси- |Республики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|онной реформы и изменений в|Казахстан        |нию), Мингосдо-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|налоговой и бюджетной поли-|                 |ходов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|тиках на макроэкономические|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|показатели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3.1.5. Укрепление платежного баланса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|Улучшение структуры экспорта и импорта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|3.1.5.1. Об антидемпинговых|Проект Закона    |Минэнерго, ин-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|мерах                      |Республики       |дустрии и тор-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|говли, Мингосдо-|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|ходов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|3.1.5.2. О субсидиях и     |Проект Закона    |Минэнерго,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|компенсационных мерах      |Республики       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|говли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|3.1.5.3. Продолжить реформу|Постановление    |Минэнерго,      |І, ІІІ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|импортных тарифов, направ- |Правительства    |индустрии и тор-|квартал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|ленную на реструктуризацию |Республики       |говли, Минфин,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|экономики                  |Казахстан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|3.1.5.4. Продолжить работу |Постановление    |Минэнерго, инду-|ІІ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совершенствованию префе-|Правительства    |стрии и торгов-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|ренциальной системы        |Республики       |ли, Агентство по|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 |Казахстан        |инвестициям,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|3.1.5.5. Продолжить перего-|Проект Соглашения|Минэнерго,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|воры по согласованию и под-|                 |индустрии и 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|писанию Соглашения между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|Правительством Республики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и Европейским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|Объединением Угля и Стали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торговле определенными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|изделиями из стали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форм и методов валютного регулирования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|3.1.5.6. Совершенствовать  |Нормативные      |Нацбанк (по    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|нормативно правовую базу   |правовые акты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области валютного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|3.1.5.7. Ввести таможенную |Постановление    |Минэнерго, инду-|І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|пошлину на ввоз наличной   |Правительства    |стрии и торгов-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|СКВ                        |Республики       |ли, Минфин, Мин-|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|госдоходов,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|Нацбанк (по сог-|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|Рациональная структура финансирования дефицита текущего счета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|3.1.5.8. Провести анализ   |Аналитическая за-|Нацбанк (по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|структуры притока иностран-|писка Правительс-|согласованию)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капитала              |тву Республики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|3.1.5.9. Оптимизировать    |Отчет            |Нацбанк (по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|структуру золотовалютных   |Правительству    |согласованию),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|резервов Нацбанка, исходя  |Республики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 состояния международных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|финансовых рынков и внешних|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|обязательств государства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|3.1.5.10. Проводить актив- |Отчет            |Нацбанк (по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|ную политику управления    |Правительству    |согласованию)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резервами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|Нацбанка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|3.1.5.11. Использовать     |Отчет            |Нацбанк (по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|производные финансовые     |Правительству    |согласованию)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|инструменты в управлении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резервами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|Нацбанка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|3.1.5.12. Осуществлять     |Отчет            |Нацбанк (по     |Ежемесячно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 и анализ состоя-|Правительству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международных финансо- |Республики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рынков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|Осуществление политики обменного курса тенге, способствующего укреплению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|платежного баланса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|3.1.5.13. Поддерживать     |Раздел в составе |Нацбанк (по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|оптимальный режим обменного|Отчета Президенту|согласованию)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|курса тенге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статистической базы составления платежного баланса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|формирования оценки внешнего долга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|3.1.5.14. Разработать и    |Постановление    |Нацбанк (по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формы статисти-  |Правления Нацбан-|согласованию),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|ческой отчетности для сбора|ка и Агентства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|информации по международным|по статистике    |статистике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|услугам, компенсации рабо-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|тающим, трансфертам и пря-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|мым инвестициям с учетом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|рекомендаций МВФ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|3.1.5.15. Мониторинг внеш- |Аналитическая    |Нацбанк (по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|них обязательств, не обес- |записка          |согласованию)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|печенных государственными  |Правительству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|гарантиями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3.2. Открытая рыночная экономика и свободная торговля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завершить в основном структурные реформы в экономике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3.2.1. Завершение в основном приватизации и демонополизации экономики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Завершение в основном демонополизации экономики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|3.2.1.1. Разработать прог- |Постановление    |Агентство по ре-|IІ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демонополизации РГП  |Правительства    |гулированию ес-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|"Казахстан Темір Жолы"     |Республики       |тественных моно-|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|Минтранском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|3.2.1.2. Разработать прог- |Постановление    |Агентство по ре-|IІІ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демонополизации АО   |Правительства    |гулированию ес-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|"Казахтелеком", развития   |Республики       |тественных моно-|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|конкуренции на рынке       |Казахстан        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|телекоммуникации           |              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|Минтранском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|Стимулирование добросовестной конкуренции и жесткого контроля за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|деятельностью естественных монополий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|3.2.1.3. Разработать типо- |Постановление    |Агентство по ре-|IІ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|вые договора на оказание   |Правительства    |гулированию ес-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 естественными монопо-|Республики       |тественных моно-|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|листами и их потребителями |Казахстан        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 последующим их рапростра-|              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|нением по всей территории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|3.2.1.4. Передать в конку- |Постановление    |Агентство по ре-|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|рентную среду отдельные    |Правительства    |гулированию ес-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|функции, осуществляемые    |Республики       |тественных моно-|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|контрольно-инспектирующими |Казахстан        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|органами министерств и     |              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|ведомств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|3.2.1.5. Разработать       |Доклад           |Минэнерго, ин-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приватизации     |Правительству    |дустрии и тор-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|распределенных электросете-|Республики       |говли, Минфин,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компаний (РЭК)         |Казахстан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|регулированию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|естественных мо-|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|нополий и защите|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|3.2.1.6. Разработать прог- |Постановление    |Минфин,     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управления государст-|Правительства    |Мингосдоходов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|венной собственностью и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|приватизации на 1999-2000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|годы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|Стимулирование развития рыночной инфраструктуры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|3.2.1.7. Провести анкетиро-|Доклад           |Минэнерго,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|вание деловых кругов о сос-|Правительству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|тоянии рыночной инфраструк-|Республики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|туры Казахстана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 Рост внешней торговли с улучшением структуры и географии экспорта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импорта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Приведение Законодательства в соответствии с требованиями ВТО 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|вступление в ВТО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|3.2.2.1. Подготовить       |Отчет Правительс-|Минэнерго,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|материалы по вступлению    |тву Республики   |индустрии и 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 в ВТО |Казахстан по ре-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проведение много- и      |зультатам перего-|Минфин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|двусторонних переговоров   |воров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|3.2.2.2. Проведение        |Протоколы        |Минэнерго,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|совместных консультаций    |проведения       |индустрии и 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 странами Таможенного    |консультаций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|Союза по вступлению в ВТО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|Гармонизация внешнеторгового Законодательства в рамках Таможенного Союза,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|Центрально-азиатского союза и СНГ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|3.2.2.3. Провести работу   |Постановление    |Минэнерго,      |Согласно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|над унификацией общих      |Правительства    |индустрии и     |плану работы|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|таможенных тарифов         |Республики       |торговли,       |Интеграцион-|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|государств-участников      |Казахстан        |Минфин          |ного Комите-|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|соглашения о ТС            |                 |                |та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|Упорядочение процедур, связанных с введением внешней торговли, особенно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части ввоза капитальных товаров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|3.2.2.4. Анализировать     |Отчет            |Минэнерго,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|товарные рынки и разрабо-  |Правительству    |индустрии и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|тать комплекс мероприятий  |Республики       |торговли,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защите внутреннего рынка|Казахстан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|3.2.2.5. Упорядочение ввоза|Постановление    |Минэнерго,  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|товаров на территорию      |Правительства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физическими    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|лицами, занимающимися      |Казахстан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|предпринимательской дея-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|тельностью без образования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|юридического лица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|3.2.2.6. Усилить меры по   |Постановление    |Минэнерго,  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|контролю и ответственности |Правительства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|импортеров за качество    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|ввозимых товаров в соответ-|Казахстан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|ствии с международными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|требованиями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|3.2.2.7. Направить деятель-|Отчеты           |МИД, Минэнерго,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|ность совместных межправи- |Правительству    |индустрии и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|тельственных комиссий на   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|активизацию двустороннего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|сотрудничества в соответст-|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|вии с приоритетами развития|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|торгово-экономических свя-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|зей Респу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блики Казахстан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|3.2.2.8. Подготовить встре-|Информация       |МИД       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|чи руководителей погранич- |Правительству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областей Республики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и субъектов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|Российской Федерации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|(г. Оренбург) для дальней-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|шего развития всестороннего|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|сотрудничества, расширения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|внешнеторгового товарообо-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|рота, укрепления интеграции|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рамках Таможенного союза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|СНГ 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экспортного контроля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|3.2.2.9. Совершенствовать  |Нормативные      |Минэнерго,  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правовую базу  |правовые акты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области лицензирования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экспортного контроля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3.2.3. Усиление государственного контроля на отдельных рынках при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ограничении государственного регулирования на других рынках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|Ограничение государственного регулирования на демонополизованных рынках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|3.2.3.1. Проанализировать  |Доклад           |Минэнерго,  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|ситуацию на макроэкономи-  |Правительству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|ческом уровне с целью опре-|Республики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|деления институциональных  |Казахстан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|факторов, сдерживающих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|экономический рост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|3.2.3.2. Провести анализ   |Доклад           |Агентство по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|внутренних рынков на пред- |Правительству    |регулированию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 изучения конкуренции, а|Республики       |естественных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|также возможных институцио-|Казахстан        |монополий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|нальных препятствий вхожде-|                 |защите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на рынки новых хозяйст-|              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|вующих субъектов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|3.2.3.3. Привести в        |Постановление    |Мингосдоходов,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|соответствие с международ- |Правительства    |Минэнерго,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|ными нормами технические   |Республики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|барьеры, препятствующие    |Казахстан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|массовому ввозу некондици-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|онной продукции на террито-|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|рию Казахстана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3.3. Преобладающий частный сектор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добиться увеличения доли частного сектора в ВВП и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занятости, а также заложить основы для диверсификации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3.3.1. Создание условий для доступа компаний к финансовым ресурсам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фондового рынка Казахстана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|3.3.1.1. Реализовать       |Доклад Президенту|НКБЦ (по согла-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развития органи- |и Правительству  |сованию)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|зованного вторичного рынка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|ценных бумаг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форм и методов финансирования частного сектора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|3.3.1.2. Внедрить порядок  |Рекомендации бан-|Нацбанк (по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|совместных разработок      |кам второго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|бизнес-планов (банками и   |уровня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|кредитуемыми предпринимате-|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|лями)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|3.3.1.3. Разработать норма-|Нормативные      |Минфин, Минюст,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|тивные правовые акты,      |правовые акты    |Нацбанк (по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|предусматривающие упрощен- |                 |согласованию)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|ный порядок реализации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|заложенного имущества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3.3.2. Инициирование и поддержание диалога между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государством и частным сектором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регулярных встреч представителей частного бизнеса и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|Правительства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|3.3.2.1. Проводить два раза|Решения Форума   |Агентство по    |II,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год Республиканский Форум|                 |поддержке малого|кварталы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|предпринимателей с участием|                 |бизнеса, Совет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|исполнительной власти в    |                 |Форума предпри-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|целях принятия совместного |                 |нимателей Казах-|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|документа по вопросам      |                 |стана (по согла-|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частного бизнеса  |                 |сованию)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3.3.3. Стимулирование привлечения иностранных инвестиций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и продвижения казахстанских товаров на новые рынки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|Стимулирование притока прямых инвестиций, сопровождающегося внедрением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|современных технологий, управленческих и маркетинговых навыков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Организационно-   |Заседание Совета |Агентство по    | 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|подготовительная работа,   |иностранных      |инвестициям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|направленная на обеспечение|инвесторов при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 Совета иност- |Президенте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|ранных инвесторов при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|Президенте Республики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|3.3.3.2. Разработать       |Постановление    |Агентство по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Модельного контракта|Агентство по 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разделу продукции       |инвестициям      |Минприродных ре-|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|среды, Минфин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|3.3.3.3. Разработать проект|Постановление    |Агентство по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|Рамочного контракта "О     |Агентства по     |инвестициям,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поддержке и|инвестициям      |Минфин, Агентст-|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|предоставлению мер стимули-|             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|рования инвестору, осущест-|          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|вляющему инвестиционную    |                 |ванию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|деятельность в приоритетных|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|секторах экономики"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|3.3.3.4. Определить инвес- |Проект Указа     |Агентство по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|тиционные приоритеты на    |Президента   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|период до 2005 года        |Республики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|экономическому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|Минприродных ре-|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|сурсов и охраны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|среды, Минфин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|3.3.3.5. Дальнейшее        |Постановление    |Агентство по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механизма|Агентства по 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|стимулирования прямых      |инвестициям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|инвестиций в приоритетные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|сектора экономики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|3.3.3.6. Разработать долго-|Постановление    |Агентство по ин-|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|срочную Государственную    |Правительства    |вестициям, Аген-|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по привлечению   |Республики       |тство по страте-|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|прямых инвестиций          |Казахстан        |гическому плани-|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|рованию и рефор-|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|мам (по согласо-|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|ванию)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|Изучение коньюктуры зарубежных товарных рынков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|3.3.3.7. Внести предложения|Предложения в    |Минэнерго,  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созданию неправительст- |Правительство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|венного торгово-информаци- 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|онного центра по продвиже-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|нию казахстанских товаров и|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 на мировые рынки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|3.3.3.8. Провести информа- |Программа,       |Агентство по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|ционную работу по презента-|утвержденная 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инвестиционных возмож- |Правительством   |МИД, Агентство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|ностей Республики Казахстан|Республики       |по экономическо-|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|му планированию,|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|Минфин, Минпри-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|родных ресурсов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 охраны окружа-|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|ющей среды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 Благоприятный инвестиционный климат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3.4.1. Создание благоприятных условий для накопления капитала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Проведение денежно-кредитной и налогово-бюджетной политики, стимулирующей|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накопление капитала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|3.4.1.1. Обеспечить        |Раздел в составе |Нацбанк (по сог-|IV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|поддержание банковских     |Отчет Президенту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|ставок вознаграждения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|(интереса) положительными в|Казахстан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|реальном выражении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|3.4.1.2. Создать системы по|Постановление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|снижению инвестиционных    |Правительства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|рисков                     |Республики Казах-|Минфин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|стан, Постановле-|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|ние Агентства по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|инвестициям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3.4.2. Формирование высокого инвестиционного рейтинга Казахстана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международной информационной кампании "Инвестирование 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Казахстан"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|3.4.2.1. Наладить          |Публикации в СМИ,|Минкультуры,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|регулярные связи           |отчет Правитель- |информации и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|Правительства Республики   |ству Республики  |общественного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со СМИ РК и      |Казахстан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|зарубежных стран        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целях освещения его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|3.4.2.2. Проводить и       |Международный    |Агентство по    |ІI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|провести Алматинский инвес-|форум            |инвестициям, МИД|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|тиционный саммит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|3.4.2.3. Активизировать    |Отчет Правитель- |МИД, Агентство  |1 раз в 2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|деятельность по привлечению|ству Республики  |по инвестициям  |месяца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|инвестиций в экономику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|страны из стран - доноров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|(США, Японии, стран Запад-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Европы и Персидского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|залива)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|3.4.2.4. Привлечь гранты и |Отчет            |МИД, Аким       |ІІ, ІV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|инвестиции на строительство|Правительству    |г. Астаны       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|объектов в Астане (Дворец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|Президента, здание Сената,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|Дипломатический квартал,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|Дом приемов МИД Республики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|Казахстан, торгово-выста-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|вочный центр)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|3.4.2.5. Подготовить       |Информация       |МИД, Минобороны,|ІІІ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|очередное заседание        |Правительству    |Минэнерго,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|казахстанско-американской  |Республики   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|совместной комиссии        |Казахстан        |говли, Миннауки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|(октябрь, г. Вашингтон)    |                 |и высшего обра-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|зования,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|Минздрав, обра-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|зования и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|спорта, Мингос-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|доходов, Минфин,|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|инвестициям,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|Минюст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|3.4.2.6. Подготовить встре-|Информация       |МИД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|чи:                        |Правительству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глав тюркоязычных госу-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дарств (сентябрь, г. Ба-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ку);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глав государств-участни- |                 |            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ков Совета Североатланти-|                 |          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ческого партнерства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(НАТО) (апрель,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г. Вашингтон);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глав государств-членов   |                 |                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ОБСЕ (ноябрь, г. Стамбул)|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|Формирование государственной политики взаимодействия Правительства с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|транснациональными корпорациями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|3.4.2.7. Рассмотреть конк- |Круглый стол     |Агентство по    |Ежекварталь-|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|ретные проблемы инвестиро- |инвесторов при   |инвестициям     |но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|вания в казахстанскую эко- |Агентстве по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|номику с участием инвесто- |инвестициям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|ров  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|3.4.2.8. Организовать тен- |Постановление    |Агентство по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|деры, провести переговоры  |Правительства    |инвестициям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вопросу получения лицен-|Республики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|зий на право проведения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|операций по недропользова-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|нию  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|3.4.2.9. Разработать пере- |Постановление    |Агентство по ин-|І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|чень месторождений террито-|Агентства по     |вестициям, Мин-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|рий Республики Казахстан   |инвестициям      |природных ресур-|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выдачи лицензий на про-|                 |сов и охраны ок-|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|ведение операций по недро- |                 |ружающей среды,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|пользованию                |                 |Минэнерго,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|говли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|3.4.2.10. Создать новые    |В составе отчета |Агентство по    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|производства по переработке|Правительству    |инвестициям,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|сырья с привлечением зару- |Республики       |Минэнерго,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|бежных и отечественных     |Казахстан     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|инвесторов                 |                 |торговли,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|3.4.2.11. Создать систему  |Постановление    |Агентство по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|мониторинга за выданными   |Агентства по     |инвестициям,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|лицензиями и заключенными  |инвестициям      |Минприродных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|контрактами на недропользо-|                 |ресурсов и охра-|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|вание                      |                 |ны окружающей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3.4.3. Ускоренное развитие фондового рынка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|Реализация программы развития фондового рынка Казахстана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|3.4.3.1. Завершить програм-|Отчет            |Минфин, НКЦБ (по|IV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|му реализации государствен-|Правительству    |согласованию)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|ных пакетов акций, опреде-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|ленных Постановлением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|Правительства от 15.11.1997|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|года № 1588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3.5. Диверсификация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3.5.1. Промышленная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Формировать экспортоориентированный промышленный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страны, базирующийся на производстве продукции преимущественно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из отечественных минерально-сырьевых ресурсов 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производственно-технического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|3.5.1.1. Разработать план  |Постановление    |Минэнерго, ин-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|действий по реализации     |Правительства    |дустрии и торго-|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|промышленной политики на   |Республики       |вли, Минфин,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 год                   |Казахстан        |Мингосдоходов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|3.5.1.2. Подготовить отчет |Отчет            |Минэнерго,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 реализации промышленной  |Правительству    |индустрии и тор-|но, начиная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|политики на 1999 год       |Республики       |говли, Минфин,  |со ІІ квар-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|Мингосдоходов   |тала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3.5.1.3. Реконструкция горно-металлургического комплекса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(цветная и черная металлургия)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системы кадастров на основе цифровых геоинформационных систем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|3.5.1.3.1. Создать систему |Постановление    |Минприродных ре-|ІІІ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|кадастров на основе цифро- |Правительства    |сурсов и охраны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|вых геоинформационных      |Республики       |окружающей среды|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Рациональное использование имеющегося сырья, вовлечение в переработку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отходов и техногенных месторождений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|3.5.1.3.2. Разработать     |Совместная       |Минэнерго,  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развития горно-  |программа, утвер-|индустрии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|металлургического комплекса|жденная министра-|говли, Миннауки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1999-2003 годы          |ми               |и высшего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|3.5.1.3.3. Разработать     |Постановление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|положение о работе золото-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|добывающих малых предприя-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|тий (старательские артели) |Казахстан        |Нацбанк, Минфин,|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|бизнеса, Минпри-|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|родных ресурсов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 охраны окружа-|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|ющей среды,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|инвестициям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3.5.1.4. Ускоренное развитие нефтегазоперерабатывающей,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 нефтехимической и химической отраслей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|3.5.1.4.1. Реализовать     |Отчет            |Минздрав, обра-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|Правительству    |зования и спор-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фармацевтической и|Республики       |та, Миннауки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|медицинской промышленности |Казахстан 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в     |                 |вания, Минэнер-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|объеме, предусмотренном на |                 |го, индустрии и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 год                   |                 |торговли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3.5.1.5. Реконструкция предприятий легкой и пищевой промышленности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|3.5.1.5.1. Разработать     |Программа,       |Минэнерго,  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восстановления и |утвержденная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отечественного    |Министром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|производства и потребитель-|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|ских товаров в рамках взаи-|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|мосвязанных технологических|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|процессов на основе исполь-|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|зования местного сырья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3.5.1.6. Развитие машиностроительных производств, ориентированных на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нужды отечественных производителей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|3.5.1.6.1. Разработать     |Проект Указа Пре-|Минэнерго,  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развития машино- |зидента Республи-|индустрии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|строительного комплекса на |ки Казахстан,    |торговли,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|1999-2003 годы             |постановление    |Миннауки и выс-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|Правительства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|Республики       |ния, Минсельхоз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|3.5.1.6.2. Реализовать     |Отчет            |Минобороны,     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|Правительству    |Миннауки и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|развития и конверсии       |Республики       |высшего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|оборонной промышленности   |Казахстан        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на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|долгосрочный период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|3.5.1.6.3. Проводить мони- |Отчет            |Минэнерго, инду-|Ежемесячно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|торинг производственного,  |Правительству    |стрии и торгов-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нансово-экономического   |Республики       |ли, Минфин, Мин-|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|состояния крупнейших       |Казахстан        |госдоходов,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|промышленных предприятий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|статистике, Мин-|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|природных ресур-|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|сов и охраны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 сре-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|ды, Акимы облас-|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|тей, гг. Астаны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 Алматы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|3.5.1.6.4. Разработать     |Стандарты и прог-|Минздрав, обра- |В течение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|стандарты и программы      |раммы, утвержден-|зования и спор- |года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|непрерывного обучения и    |ные министрами   |та, Миннауки и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|переподготовки             |                 |высшего образо-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|профессиональных кадров    |                 |вания, Минэнер-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|го, индустрии и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|3.5.1.6.5. Пересмотреть    |Постановление    |Минэнерго, инду-| 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|модельное соглашение между |Правительства    |стрии и торгов-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|Управляющими компаниями и  |Республики       |ли, Минфин, Мин-|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|Правительством Республики  |Казахстан        |трудсоцзащиты,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 |                 |Минприродных ре-|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|сурсов и охраны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 сре-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|ды, Агентство по|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|стратегическому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|планированию и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|реформам (по со-|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|гласованию),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|инвестициям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3.5.2. Научно-технологическая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развития Республики Казахстан и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3.5.2.1. Реформирование и реструктуризация научно-технической сферы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|Существенное улучшение системы финансирования и самофинансирования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|научно-исследовательских работ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|3.5.2.1.1. Разработать     |Соглашения,      |Миннауки и выс-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|механизмы привлечения в    |контракты        |шего образования|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|научно-техническую сферу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 международных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|фондов и грантов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|3.5.2.1.2. Создание механи-|Нормативные      |Миннауки и выс-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|зма реализации Концепции   |правовые акты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|инновационной деятельности |                 |ния, Агентство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 |                 |по стратегичес-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|кому планирова-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 и реформам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|нию)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 Развитие исследований и разработок, направленных на повышение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качества жизни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Исследование социально-экономических условий жизнедеятельности человека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|3.5.2.2.1. Разработать кон-|Концепция,       |Миннауки и выс-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|цепцию социального и куль- |утвержденная     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|турного развития Республики|министрами       |ния, Минкульту-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|Казахстан:                 |                 |ры, информации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общенациональная идея и  |          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общенациональные         |         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ценности;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социальное отчуждение и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изменение мировоззренчес-|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ких ориентаций человека.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|3.5.2.2.2. Разработать     |Концепция, утвер-|Миннауки и выс-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преемственности и|жденная министра-|шего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|взаимовлияния культур наро-|ми               |ния, Минкульту-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|дов Центральной Азии       |                 |ры, информации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|3.5.2.2.3. Реализовать     |Отчет в          |Минздрав, обра-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|Правительство    |зования, и спор-|но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информатизации системы  |Республики       |та, Миннауки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|среднего образования       |Казахстан 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                 |                 |вания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3.5.2.3. Разработка наукоемких и ресурсосберегающих технологий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приоритетных отраслях промышленности, снижающих техногенное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воздействие на окружающую среду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конкурсной системы отбора и реализации эффективных достижений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|науки и техники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|3.5.2.3.1. Разработать     |Постановление    |Миннауки и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инновационной    |Правительства    |высшего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 в Республике  |Республики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|3.5.2.3.2. Разработать     |Постановление    |Минэнерго, инду-|ІІ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поддержки и раз- |Правительства    |стрии и торговли|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|вития национальной эталон-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базы единиц физических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|величин Республики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|Ускоренное промышленное освоение в приоритетных отраслях ресурсосберегающих|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экологически чистых технологий мирового уровня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|3.5.2.3.3. Разработать     |Программа,       |Миннауки и 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|комплексную научно-техни-  |утвержденная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|ческую программу "Развитие |министрами       |вания, Минэнер-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|технологически связанных   |                 |го, индустрии и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|химических и нефтехимичес-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|ких производств на базе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|отечественного сырья"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|3.5.2.3.4. Создать банк    |Акт приемки      |Миннауки и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|данных по сохранению и ис- |                 |высшего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|пользованию генофонда сель-|                 |образования,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|скохозяйственных растений,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|животных и микроорганизмов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3.5.2.4. Подготовка высококвалифицированных специалистов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|Подготовка и аттестация научных кадров высшей квалификации по приоритетным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|направлениям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|3.5.2.4.1. Проводить       |Нормативные      |Миннауки и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|подготовку и аттестацию    |документы        |высшего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|научных кадров высшей      |министерства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|квалификации по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|приоритетным направлениям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3.5.3. Малое предпринимательство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благоприятные условия для развития малого предпринимательства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3.5.3.1. Взаимодействие государственных, общественных и донорских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организаций по поддержке малого предпринимательства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Реализация региональных стратегий развития малого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предпринимательства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|3.5.3.1.1. Реализовать     |Отчет            |Агентство по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|Правительству    |поддержке       |но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и поддержки       |Республики       |малого бизнеса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|малого предпринимательства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1999-2000 годы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|3.5.3.1.2. Утвердить       |Программа, утвер-|Акимы областей,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|региональные программы раз-|жденная маслиха- |гг. Астаны и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|вития и поддержки малого   |тами областей,   |Алматы, Агентст-|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|г.г. Астаны и    |во по поддержке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1999-2000 годы          |Алматы           |малого бизнеса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|3.5.3.1.3. Опубликовывать  |Публикация в     |Минкультуры,    |ІІ,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средствах массовой инфор-|центральных и    |информации и    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|мации перечень госоорганов,|местных СМИ      |общественного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|имеющих право осуществлять |                 |согласия, Агент-|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|контрольно-инспектирующие  |                 |ство по регули-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|функции и оказывать платные|                 |рованию естест-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|услуги с указанием их      |                 |венных монополий|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|стоимости                  |                 |и защите конку-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|ренции, Акимы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|областей, гг.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|Астаны и Алматы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|Популяризация идеи частного предпринимательства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|3.5.3.1.4. Ввести в средних|Приказ по Минзд- |Минздрав образо-|ІІІ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|школах курсы (уроки) об    |рав, образования |вания и спорта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|основах предпринимательской|и спорта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|деятельности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|3.5.3.1.5. Проводить       |Освещение в СМИ, |Минкультуры, ин-|ежекварталь-|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|разъяснительную работу о   |отчет            |формации и обще-|но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|применении нормативных     |Правительству    |ственного согла-|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|правовых актов по малому   |Республики       |сия, Агентство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|предпринимательству и      |Казахстан        |по поддержке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|вносимых в них изменениях  |                 |малого бизнеса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|3.5.3.1.6. Содействовать   |Решения акимов   |Акимы областей,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|организации выставок и     |областей, гг.    |гг. Акмолы и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|аукционов продукции малого |Акмолы и Алматы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3.5.3.2. Развитие инфраструктуры поддержки малого предпринимательства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|Сегментация крупных бездействующих предприятий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|3.5.3.2.1. Продолжить пере-|Доклад           |Минфин, Минсель-|ІI,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|дачу производственных и    |Правительству    |хоз, Акимы обла-|квартал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|офисных помещений, земель- |Республики       |стей, гг.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участков и объектов    |Казахстан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|незавершенного строительст-|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 субъектам малого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|3.5.3.2.2. Проводить       |Отчет            |Мингосдоходов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|сегментацию бездействующих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|крупных предприятий и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|создавать на их базе малые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|предприятия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|3.5.3.2.3. Провести анализ |Отчет Правительс-|Агентство по ре-|ІІ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|опыта развития предпринима-|тву Республики   |гулированию ес-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|тельской деятельности в КСК|Казахстан        |тественных моно-|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|полий и защите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|конкуренции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3.5.4. Жилищное строительство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Развитие жилищного строительства и формирование рынка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3.5.4.1. Формирование механизма финансирования и кредитования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жилищного строительства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форм и методов ипотечного кредитования населения, предоставления|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жилья в аренду с правом выкупа (для социально-незащищенных слоев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населения) 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|3.5.4.1.1. Учредить респуб-|Постановление    |Минэнерго,  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|ликанское Агентство по   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|рефинансированию ипотечного|Республики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|кредитования жилищного     |Казахстан        |Минфин, НКЦБ,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|строительства банкам второ-|                 |Нацбанк (по сог-|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уровня                  |           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|3.5.4.1.2. Принять меры по |Постановление    |Минэнерго,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|оказанию содействия отечес-|Правительства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|твенным строительным орга- |Республики       |говли, Минюст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|низациям при участии в кон-|Казахстан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|курсах на проведение подря-|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|дных работ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|3.5.4.1.3. Совершенствова- |Постановление    |Минэнерго,      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порядка привлечения    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|строительных подрядных     |Республики       |говли, Минюст,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|организаций при освоении   |Казахстан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|иностранных отечественных  |                 |инвестициям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|инвестиций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|3.5.4.1.4. Разработать     |Приказ Агентства |Агентство по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|механизм финансирования    |Республики Казах-|регулированию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|установки приборов учета   |стан по регулиро-|естественных мо-|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|коммунальных услуг         |ванию естествен- |нополий и защите|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|ных монополий и  |конкуренции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|защите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|конкуренции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|Разработка механизма финансирования застойщиков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|3.5.4.1.5. Разработать     |Постановление    |Минэнерго,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|положение о механизме      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|финансирования жилищного   |Республики       |говли, Минфин,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|строительства в регионах,  |Казахстан        |Нацбанк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|реализующих пилотные проек-|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   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|3.5.4.1.6. Разработать     |Постановление    |Минэнерго,  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|Положение о финансировании 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кредитовании строительст-|Республики       |говли, Минфин,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|ва, осуществляемого из     |Казахстан        |Нацбанк (по сог-|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|государственных источников |                 |ласованию),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|госзакупкам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нормативной базы в жилищно-коммунальной сфере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|3.5.4.1.7. Провести работу |Постановление    |Агентство по    |І-ІІІ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приведению в соответст- |Агентства        |регулированию   |кварталы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|вие с действующим законода-|Республики       |естественных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|тельством следующих норма- |Казахстан по     |монополий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|тивных правовых актов по   |регулированию ес-|защите конкурен-|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|регулированию отношений в  |тественных моно- |ции, Минэнерго,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|жилищно-коммунальной сфере:|полий и защите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правила предоставления |конкуренции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жилищно-коммунальных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услуг (эксплуатация, со-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держания жилого дома и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земельного участка, теп-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ло, электро-, водо-,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газоснабжение, канализа-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ция, мусороудаление, лиф-|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ты);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правила содержания жи-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лища и земельных придомо-|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вых участков кооператива-|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ми собственников помеще-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ний (квартир);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правила использования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электрической энергии;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правила использования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тепловой энергии;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правила использования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коммунальным водопроводом|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 канализацией в городах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 населенных пунктах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Республики Казахстан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3.5.4.2. Улучшение условий для привлечения инвестиций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в отрасль и развитие рынка жилья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рынка жилья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|3.5.4.2.1. Разработать     |Постановление    |Минэнерго,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|инструкцию "О порядке уче- 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|та, предоставления, найма и|Республики       |говли, Минфин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|эксплуатации жилищ из госу-|Казахстан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|дарственного жилищного фон-|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Республики Казахстан"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|3.5.4.2.2. Разработать     |Постановление    |Минэнерго,      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|первоочередные меры по соз-|Правительства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|данию нормативной и инфор- |Республики       |говли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|мационной базы по ценообра-|Казахстан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|зованию в строительстве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3.5.5. Туризм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Развитие туристического комплекса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3.5.5.1. Детальная оценка туристического потенциала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исследований с целью определения потенциальных клиентов и ниши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на мировом туристическом рынке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|3.5.5.1.1. Провести иссле- |Доклад       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|дования с целью определения|Правительству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|потенциальных клиентов и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|ниши Казахстана на мировом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|туристическом рынке, подго-|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|товить отчет о результатах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|исследований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|Подготовка комплексной туристической информации о стране и проведение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|активной рекламной кампании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|3.5.5.1.2. Создать реестр  |Реестр           |Минтранском и   |ІV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|существующих и вновь созда-|                 |туризма, Миннау-|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|ваемых туристических марш- |                 |ки и высшего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|рутов по Казахстану, а так-|                 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 карты Казахстана с ука-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|занием перспективных марш-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|рутов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|Укрепление и расширение сотрудничества с международными туристическими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|организациями, иностранными государствами и компаниями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|3.5.5.1.3. Подготовить и   |Программа,       |Минтранском и   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|утвердить программу        |утвержденная     |туризма, МИД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|деятельности посольств     |министрами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по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|вопросам развития отношений|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сфере туризма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|3.5.5.1.4. Обеспечить учас-|Доклад           |Минтранском и   |ІV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|тие Казахстана в мероприя- |Правительству    |туризма, МИД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|тиях, проводимых по линии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|Всемирной туристической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|организации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3.5.5.2. Развитие инфраструктуры отрасли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|Реализация утвержденных программ развития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|3.5.5.2.1. Продолжить      |Отчет Президенту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|реализацию государственной |Республики Казах-|туризма, Нацио-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|программы "Возрождение ис- |стан и Правитель-|нальная компания|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|торических центров Великого|ству Республики  |"Шелковый путь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|Шелкового Пути, сохранение |Казахстан        |Казахстана"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преемственное развитие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|культурного наследия тюрко-|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|язычных государств, созда-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инфраструктуры туризма"|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|Привлечение иностранных и отечественных инвестиций в отрасль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|3.5.5.2.2. Организовать    |Семинары, выстав-|Минтранском и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семинары,    |ки, конференции  |туризма, МИД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|выставки и конференции -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- новый уникаль-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|ный туристический объект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3.5.5.3. Улучшение качества туристических услуг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системы стандартов туристического обслуживания, соответствующих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|мировому уровню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|3.5.5.3.1. Подготовить пра-|Постановление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|вила оказания туристско-эк-|Правительства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|скурсионных услуг в Казахс-|Республики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|тане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|3.5.5.3.2. Разработать     |Постановление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|паспорт Казахстана и       |Правительства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|туристических фирм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3.5.6. Сельское хозяйство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Ускоренное завершение реформ в аграрном секторе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3.5.6.1. Государственное регулирование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|3.5.6.1.1. Разработать     |Проект Указа     |Минсельхоз, 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|Президента       |Миннауки и выс-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 сельского хо-|Республики       |шего образования|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|зяйства Республики Казахс-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|тан на 2000-2005 годы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|3.5.6.1.2. Организовать    |Постановление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|подготовительные работы к  |Правительства    |статистике,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|проведению первой национа- |Республики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|льной сельскохозяйственной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|переписи в Республике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 в 2000-2001 годы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|3.5.6.1.3. Разработать     |Постановление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|республиканскую программу  |Правительства    |Миннауки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оздоровлению сельскохо- |Республики       |высшего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|зяйственных животных на    |Казахстан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|1999-2003 гг.: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по бруцеллезу крупного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рогатого скота и овец;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по туберкулезу крупного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рогатого скота.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|3.5.5.1.4. Организовать в  |Соглашение       |Минсельхоз, 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|рамках Центрально-Азиатско-|                 |Миннауки и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 экономического сообщест-|                 |высшего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 мероприятия по осуществ-|                 |образования, МИД|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|лению согласованных мер в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ветеринарии,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|семеноводства, производства|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|биопрепаратов и других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|средств защиты растений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3.5.6.2. Формирование реального и эффективного собственника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|Введение механизмов банкротства сельхозпредприятий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|3.5.6.2.1. Провести мероп- |Отчет            |Минсельхоз, 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|риятие по финансовому оздо-|Правительству 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|ровлению сельской экономи- |Республики       |уровней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|ки: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ускоренное проведение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процедур банкротства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сельскохозяйственных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организаций относящихся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 третьей группе;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реабилитация и санация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несостоятельных сельхоз-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формирований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Натурная персонификация права собственности на землю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|3.5.6.2.2. Разработать     |Программа,       |Минсельхоз,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законодательного |утвержденная     |Акимы всех уров-|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|закрепления права собствен-|постановлением   |ней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|ности на землю и реального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|обеспечения этих прав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|3.5.6.2.3. Продолжить      |Отчет            |Минсельхоз      |ІV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|натурную персонификацию    |Правительству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|земельных долей      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3.5.6.3. Развитие инфраструктуры обеспечения аграрного сектора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системы консалтинговых, лизинговых, информационных и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|маркетинговых услуг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|3.5.6.3.1. Создать единую  |Отчет Правительс-|Минсельхоз,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систему в   |тву Республики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|АПК                        |Казахстан 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|3.5.6.3.2. Совершенствовать|Отчет            |Минсельхоз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|систему оптово-продовольст-|Правительству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|венных рынков, консалтинго-|Республики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|вых и лизинговых услуг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|3.5.6.3.3. Развивать систе-|Постановление    |Минсельхоз, Аки-|ІІ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заготовок на селе с уча-|Правительства    |мы областей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|стием отечественных и инос-|Республики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|транных инвесторов, допол-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|нительно создавать сеть МТС|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участием отечественного и|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|иностранного капитала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|3.5.6.3.4. Обеспечить закуп|Постановление    |Минсельхоз, Мин-|І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|зерна у сельских товаропро-|Правительства    |фин, Агентство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|изводителей по специальной |Республики       |по госзакупкам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|программе и развивать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 зерна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|3.5.6.3.5. Развивать рынок |Постановление    |Минсельхоз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|ветеринарных услуг, разде- |Правительства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|ление государственных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|контрольных и хозяйственных|Казахстан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|функций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|3.5.6.3.6. Совершенствовать|Постановление    |Минсельхоз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|организационную структуру  |Правительства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|Министерства сельского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|хозяйства: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создать инспекционные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службы МСХ;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создать комитеты фито-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санитарного и ветеринар-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ного надзора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|3.5.6.3.7. Совершенствовать|Постановление    |Минсельхоз, Мин-|І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кадрового обеспече-|Правительства    |науки и высшего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агропромышленного комп-|Республики       |образования,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|лекса республики в условиях|Казахстан        |Минздрав, обра-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|рыночной экономики         |                 |зования и спорта|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3.5.6.4. Государственная поддержка эффективных частных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фермерских хозяйств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эффективной системы финансирования частных и фермерских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хозяйств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|3.5.6.4.1. Поддержка       |Постановление    |Минсельхоз,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|племенного животноводства, |Правительства    |Минфин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|элитного семеноводства из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|средств ЗАО "Фонд финансо-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|вой поддержки сельского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|хозяйства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|3.5.6.4.2. Обеспечить      |Постановление    |Минсельхоз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|поддержку страхования в    |Правительства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|сельском хозяйстве   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|3.5.6.4.3. Разработать     |Постановление    |Минсельхоз,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|рыночную схему финансирова-|Правительства    |Минфин, Минэнер-|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поставок сельскохозяйс-|Республики       |го, индустрии и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|твенным товаропроизводите- |Казахстан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|лям горюче-смазочных мате-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|риалов, минеральных удобре-|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|ний, химических средств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|защиты растений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 4. Здоровье, образование и благополучие граждан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4.1. Здравоохранение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Профилактика и снижение заболеваемости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4.1.1. Активная демографическая политика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демографической политики Казахстана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законодательной базы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Постепенный переход к принципам планирования семьи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молодежной политики, предусматривающей обеспечение молодежи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жильем и рабочими местами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|4.1.1.1. Разработать и     |Постановление    |Минтрудсоцзащи-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|утвердить Основные направ- |Правительства    |ты, Миннауки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|ления демографической поли-|Республики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|тики Республики Казахстан  |Казахстан        |вания, Минздрав,|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|образования и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|спорта, Минфин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4.1.2. Формирование здорового образа жизни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Пропаганда здорового образа жизни, в первую очередь, для детей и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молодежи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|4.1.2.1. Обеспечить широкую|Отчет            |Минкультуры, ин-|Ежекварталь-|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|информационно-пропагандист-|Правительству    |формации и обще-|но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|скую поддержку кампании за |Республики       |ственного согла-|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|здоровый образ жизни, пра- |Казахстан        |сия, Минздрав,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|вильное питание, соблюдение|          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|правил личной гигиены и са-|                 |спорта, акимы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|нитарии                    |                 |областей и гг.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|Астаны и Алматы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|4.1.2.2. Провести междуна- |Конференция      |МИД, МВД, Ген-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|родную научно-практическую |                 |прокуратура (по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|конференцию по проблемам   |                 |согласованию),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|контроля за наркотиками в  |                 |Минздрав, обра-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|Центральной Азии (Алматы)  |                 |зования и спор-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|та, Минсельхоз,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|Госкомиссия по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|контролю за нар-|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|котиками (по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|согласованию)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|4.1.2.3. Разработать       |Программа,       |Минздрав, обра-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подготовки       |утвержденная     |зования и спор-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|специалистов по вопросам   |Министром        |та, Миннауки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|формирования здорового     |                 |высшего образо-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|образа жизни               |                 |вания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Расширение сети спортивно-оздоровительных сооружений и развитие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массового спорта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|4.1.2.4. Провести Спартаки-|Отчет Правитель- |Минздрав, обра- |ІІ-ІІІ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|аду народов Республики     |ству Республики  |зования и спорта|квартал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|4.1.2.5. Внедрение         |Отчет            |Минздрав,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|Президентских тестов       |Правительству    |образования и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|физической подготовки      |Республики       |спорта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|населения                  |Казахстан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4.1.3. Целенаправленная экологическая политика и охрана здоровья народа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|Усиление государственного санитарно-эпидемиологического надзора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|Внедрение системы страхования населения от возможного ущерба здоровью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|4.1.3.1. Утвердить регио-  |Программа, утвер-|Акимы областей, |ІI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|нальные программы борьбы с |жденная решением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|туберкулезом на 1999-2000  |акимов областей, |Алматы, Минзд-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|годы.                      |г.г. Астаны и    |рав образования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|Алматы           |и спорта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|4.1.3.2. Продолжить совер- |Приказы          |Минздрав, обра-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|шенствование системы сани- |министров        |зования и спор-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|тарно-эпидемиологического  |                 |та, Минприродных|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|контроля и медико-экологи- |             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|ческого мониторинга        |                 |ны окружающей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|4.1.3.3. Создать противопо-|Постановление    |Агентство по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|жарные службы на объектах  |Правительства    |чрезвычайным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|хозяйствования             |Республики       |ситуациям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4.1.4. Институциональные преобразования системы здравоохранения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формирование рынка медицинских услуг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рациональной системы управления здравоохранением, социальная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защита медицинских работников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|4.1.4.1. Создать системы   |Нормативные акты |Минздрав, обра-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качеством       |утвержденные     |зования и спорта|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|медицинских услуг    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системы медицинского страхования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|4.1.4.2. Дальнейшее разви- |Постановление    |Минздрав, обра-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|тие добровольного медицинс-|Правительства    |зования и спорта|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|кого страхования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доступности и качества медицинской помощи, особенно на селе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|4.1.4.3. Разработать систе-|Постановление    |Минздрав, обра- |ІII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мер по предотвращению   |Правительства    |зования и спорта|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|дефицита жизненно важных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|лекарственных средств в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|лечебно-профилактических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аптечных учреждениях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4.1.5. Развитие медицинской науки и медицинского образования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Ориентация медицинской науки на реформы здравоохранения и запросы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практики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|4.1.5.2. Разработать       |Программы,       |Минздрав, обра-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|комплексную программу по   |утвержденные     |зования и спор-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|профилактике болезней,     |министрами,      |та, акимы облас-|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|передаваемых половым путем |акимами областей,|тей, гг. Астаны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|гг. Астаны и     |и Алматы,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|Алматы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4.2. Обеспечение занятости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Формирование системы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4.2.1. Совершенствование законодательной базы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|Легализация скрытной безработицы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|4.2.1.1. Разработать Прави-|Постановление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об организации професси-|Правительства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|ональной подготовки лиц,  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|признанных безработными    |Казахстан        |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|4.2.1.2. Разработать Прави-|Постановление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о порядке регистрации  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|безработных граждан, назна-|Республики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|чения выплаты пособий по   |Казахстан        |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|безработице           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|4.2.1.3. Разработать Прави-|Постановление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лицензирования деятель-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|ности, связанной с привле-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|чением иностранной рабочей |Казахстан        |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|силы и вывозом рабочей силы|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 Республики Казахстан за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|границу                    |                 |  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|4.2.1.4. Разработать Прави-|Постановление    |Минтрудсоцзащи-|ІI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квотирования приема на 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лиц, нуждающихся в 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|социальной защите и испыты-|Казахстан        |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|вающих затруднения в  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|трудоустройстве       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|4.2.1.5. Разработать Прави-|Постановление    |Минтрудсоцзащи-|ІI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создания рабочих мест в |Правительства    |ты, Минэнерго,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|соответствии с Планом дейс-|Республики       |индустрии и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|твий по реализации Промыш- |Казахстан        |торговли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|ленной политики на 1999 год|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|4.2.1.6. Разработать Респу-|Постановление    |Минтрудсоцзащи-|ІI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|бликанскую программу заня-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|тости на 1999 год         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|4.2.1.7. Разработать Типо- 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|вой устав государственного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|предприятия - биржа труда 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|4.2.1.8. Разработать Прави-|Постановление    |Минтрудсоцзащи-|Трехмесячный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о предельных размерах   |Правительства    |ты             |срок после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|страховых тарифов, в зави- |Республики       |               |принятия За-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|симости от класса професси-|Казахстан        |               |кона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|онального риска страховате-|                 |               |лики Казахс-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|ля (организации)           |                 |               |тан "Об обя-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|зательном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|страховании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|ответственно-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|сти работода-|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|теля за при-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|чинение вреда|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|работнику,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пострадавшему|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|в результате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|несчастного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|случая или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|профессио-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|нального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|заболевания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|при исполне-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|нии трудовых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|(служебных)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|обязанностей"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|4.2.1.9. Разработать       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 постановления "О    |Правительства    |ты, Минфин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|внесении изменений и допол-|Республики       |  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|нений в постановление      |Казахстан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|Правительства РК 4.12.98 г.|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|№ 1242 "Об утверждении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|правил организации общест-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|венных работ"         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|4.2.1.10. Преобразовать    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|действующие государственные|Правительства    |ты, Минюст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|инспекции: охраны труда и  |Республики       |  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|инспекцию Государственной  |Казахстан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|службы занятости в Государ-|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|ственную инспекцию труда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 и раз-|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|работать положение о ней.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|4.2.1.11. Разработать      |Постановление    |Минкультуры,   | 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|концепцию молодежной       |Правительства    |информации и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|политики                   |Республики       |общественного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|согласия,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|Минздрав,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 и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|спорта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|4.2.1.12. Разработать      |Проект Закона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 Закона "О труде"    |                 |ты, Минюст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4.3. Социальная защита и борьба с бедностью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Повышение эффективности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существующих бюджетных ограничений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4.3.1. Обеспечение полной и своевременной выплаты пенсий,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пособий и заработной платы в бюджетных организациях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реальных бюджетов на всех уровнях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|Приоритетное внимание Правительства и акиматов к процессу исполнения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|бюджета и своевременным выплатам пенсий, пособий и заработной платы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|4.3.1.1. Обеспечить полную |Отчет            |Минтрудсоцзащи- |Ежемесячно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своевременную выплату    |Правительству    |ты, Минфин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|пенсий и государственных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|пособий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|4.3.1.2. Перейти на выплату|Постановление    |Минтрудсоцзащи-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|солидарных пенсий из госу- |Правительства    |ты, Нацбанк (по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|дарственных социальных     |Республики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|пособий путем зачисления на|Казахстан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|лицевые счета, открытые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|пенсионерами и получателями|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|пособий в любом выбранном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|ими банке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4.3.2. Обеспечение роста доходов населения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|Стимулирование повышения цены рабочей силы и роста заработной платы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|зависимости от увеличения объемов и качества производства и услуг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|4.3.2.1. Разработать       |Постановление    |Минтрудсоцзащи- |В течение 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|нормативные акты по        |Правительства    |ты, Минфин      |месяцев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|вопросам оплаты труда,     |Республики       |                |после приня-|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|предусмотренные законом    |Казахстан        |                |тия Закона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 труде"                  |                 |                |"О труде"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|Усиление договорного принципа регулирования уровня оплаты труда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|4.3.2.2. Принять участие в |Нормативные      |Минтрудсоцзащи-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|разработке и создать единую|правовые акты    |ты, МИД, Минфин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базу по труду в|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|рамках сотрудничества в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|Межгосударственном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|Экономическом Комитете СНГ:|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Единые тарифно-квалифи-|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кационные справочники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работ и профессий рабочих|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(ЕТКС);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Квалификационные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справочники должностей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служащих (КС).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|4.3.2.3. Разработать норма-|Нормативные      |Минтрудсоцзащи- |в течение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|тивы численности работающих|правовые акты    |ты, Минтранском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субъектов естественных |                 |и туризма, Аген-|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|монополий                  |                 |тство по регули-|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|рованию естест-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|венных монополий|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 защите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4.3.3. Адресная государственная поддержка малоимущих граждан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|Разработка методологии определения минимального объема услуг,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|гарантированного государством в секторах здравоохранения и образования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|4.3.3.1. Внести  изменения |Постановление    |Минтрудсоцзащи- |  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дополнения в положение об|Правительства    |ты, Минфин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|оказании социальной помощи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|семьям, имеющим детей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|4.3.3.2. Внести изменения и|Постановление    |Минтрудсоцзащи- | IІ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|дополнения в положение о   |Правительства    |ты, Минфин,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|порядке предоставления     |Республики       |Минюст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|малообеспеченным гражданам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|жилищных пособий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|4.3.3.3. Осуществлять      |Информация в     |Минтрудсоцзащиты|Ежекварталь-|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|анализ уровня жизни населе-|Правительство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с целью определения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|черты бедности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|4.3.3.4. Разработать Прог- |Постановление    |Минтрудсоцзащи- | IІ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|рамму по реабилитации инва-|Правительства    |ты, Минздрав,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|лидов, направленную на инте|Республики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|грацию инвалидов в общест- |Казахстан        |спорта, Минфин,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|во, на возможное восстанов-|                 |Агентство по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|ление утраченных функцио-  |                 |стратегическому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|нальных ограничений, на    |                 |планированию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|создание отечественного    |                 |реформам (по со-|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|производства протезно-орто-|                 |гласованию)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|педических изделий и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|инвалидной техники.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4.4. Образование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Разработка и начало осуществления новой национальной модели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4.4.1. Формирование новой национальной модели образования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стратегий по каждому уровню образования с учетом обеспечения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непрерывности и преемственности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|4.4.1.1. Разработать и     |Отчет            |Минздрав, обра-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Концепции разви- |Правительству    |зования и спор- |двух месяцев|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|тия всех уровней образова- |Республики       |та, Миннауки и  |после приня-|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                        |Казахстан        |высшего         |тия Закона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|образования     |"Об образо-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|вании"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4.4.2. Завершение институциональных преобразований системы образования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формирование рынка услуг в системе образования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|Диверсификация сети и структуры учебных заведений с учетом региональных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|особенностей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|4.4.2.1. Принять меры нап- |Отчет            |Минздрав, 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|равленные на:              |Правительству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разработку и внедрение |Республики       |спорта, Миннауки|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эффективных механизмов   |Казахстан        |и высшего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лицензирования, аттеста-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ции и аккредитации учеб-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ных заведений всех типов;|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разработку единой наци-|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ональной системы оценки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качества образования с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целью реализации междуна-|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родных соглашений о приз-|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нании документов об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образовании.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|4.4.2.2. Рационализировать |Постановления    |Минздрав, обра-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|сеть и диверсифицировать   |Правительства    |зования и спор-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|структуру учебных заведений|Республики       |та, Миннауки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|всех уровней с учетом      |Казахстан,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|региональных особенностей  |приказы Министров|вания, акимы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|всех уровней,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|4.4.2.3. Разработать и вы- |Отчет            |Минздрав,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|пустить учебники и учебные |Правительству    |образования и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|пособия для всех уровней   |Республики       |спорта, Миннау-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|образования:               |Казахстан        |ки и высшего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2-4 классов начальной 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школы;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подготовка и апробация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учеников для 5-11 классов|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школы;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социально-гуманитарно-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го цикла для вузов, кол-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леджей и школ.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законодательства об образовании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|4.4.2.4. Разработать и     |Постановление    |Минздрав, 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положения о всех |Правительства    |образования и   |двух месяцев|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|типах учебных заведений и  |Республики       |спорта, Миннауки|после приня-|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|учреждениях дополнительного|Казахстан        |и высшего       |тия Закона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 |                 |образования     |"Об образо-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|вании"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|4.4.2.5. Разработать       |Постановление    |Минздрав,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|порядок признания докумен- |Правительства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|тов об образовании в Респу-|Республики       |спорта, Миннауки|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|блике Казахстан в соответс-|Казахстан        |и высшего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|твии с международными     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|соглашениями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|4.4.2.6. Внедрить единую   |Постановление    |Миннауки и выс-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|национальную систему прове-|Правительства    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|дения вступительных экзаме-|Республики       |ния, Минздрав,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|нов в вузы и ссузы         |Казахстан        |образования и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|спорта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частного сектора образования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|4.4.2.7. Содействовать раз-|Постановления    |Минздрав, 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|витию негосударственного   |Правительства    |образования и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|сектора образования, обес- |Республики       |спорта, Миннауки|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|печивая жесткий контроль за|Казахстан        |и высшего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|качеством учебного процесса|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|путем: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обеспечения учебно-ме-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тодической поддержки;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приватизации вузов;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передачи и продажи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высвобождающихся зданий и|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сооружений;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размещения конкурсного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госзаказа в учреждениях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образования.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|4.4.2.8. Разработать и     |Постановление    |Минздрав,  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|внедрить новый механизм    |Правительства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|назначения стипендий       |Республики       |спорта, Миннауки|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|учащимся и студентам госу- |Казахстан        |и высшего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|дарственных учебных заведе-|                 |образования,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                  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|4.4.2.9. Разработать       |Постановление    |Минздрав, 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|Положения о найме и аттес- |Правительства    |образования и   |двух месяцев|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|тации педагогических кадров|Республики       |спорта, Миннауки|после приня-|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|и высшего обра- |тия Закона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|зования, Мин-   |"Об образо-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|трудсоцзащиты,  |вании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4.4.3. Интеграция системы образования Казахстана в общемировую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систему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|Оснащение компьютерной техникой и программным обеспечением системы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|4.4.3.1. Обеспечить поэтап-|Отчет в          |Минздрав, обра-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|ное подключение учреждений |Правительство    |зования и спор-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|образования к сети Интернет|Республики       |та, Миннауки и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|вания, Минфин,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|Подготовка и реализация международных договоров и соглашений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|4.4.3.2. Провести республи-|Совместный приказ|Миннауки и выс-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|канскую конференцию по     |Министров    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|программе ЮНЕСКО "Образова-|                 |ния, Минздрав,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|ние для всех"              |          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|спорта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|4.4.3.3. Выполнить План    |Отчет в          |МИД, Минюст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|внутригосударственных      |Правительство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|процедур по ратификации в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|Парламенте международных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|договоров и соглашений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4.4.4. Культура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|4.4.4.1. Разработать и     |Постановление    |Минкультуры,   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|внести в Правительство     |Правительства    |информации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|пакет документов по прове- 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|дению Международного       |Казахстан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|кинофестиваля "Евразия-99"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|4.4.4.2. Провести республи-|Постановление    |Минкультуры,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|канский фестиваль класси-  |Правительства    |информации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|ческой и современной музыки|Республики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|композиторов Казахстана,   |Казахстан        |согласия, Союз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|посвященного 60-летию      |                 |композиторов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 Союза компози- |                 |Казахстана (по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|торов Республики Казахстан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|4.4.4.3. Провести в Респуб-|Постановление    |Минкультуры,   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|лике Казахстан мероприятие |Правительства    |информации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празднованию 200-летия  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 дня рождения            |Казахстан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|А.С. Пушкина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|4.4.4.4. Подготовить и про-|Постановление    |Минкультуры,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|вести юбилейные мероприя-  |Правительства    |информации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|тия, посвященные Году      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|Коркыт Ата (1300-летие     |Казахстан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|эпоса "Коркыт Ата китаби")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4.5.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Снижение темпов ухудшения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4.5.1. Создание эффективной системы управления природопользованием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охраной окружающей среды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|Оптимизация организационной структуры системы государственного управления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контроля за состоянием окружающей среды и природопользованием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|4.5.1.1. Разработать и     |Постановление    |Минздрав, обра-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Национальный план|Правительства    |зования и спор-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|действий по гигиене окружа-|Республики       |та, Минприродных|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|ющей среды                 |Казахстан 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|ны окружающей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|4.5.1.2. Внедрить механизм |Постановление    |Минприродных    | IІ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Национальными   |Правительства    |ресурсов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|программами и проектами для|Республики       |охраны окружаю-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|решения первоочередных     |Казахстан        |щей среды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|экологических проблем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|4.5.1.3. Привлечь          |  Соглашения     |Минприродных ре-|IV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финансовые и |              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|экологические организации к|                 |окружающей сре-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|финансированию и реализации|                 |ды, Минфин, МИД,|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|проектов по охране   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|окружающей среды           |                 |экономическому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|планированию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экологического аспекта в природно-ресурсном и ином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законодательстве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|4.5.1.4. Провести междуна- |Отчет            |МИД, Минприрод-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|родную донорскую конферен- |Правительству    |ных ресурсов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|цию по выполнению Резолюции|Республики       |охраны окружаю-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 ООН по реабилитации     |Казахстан        |щей среды,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|Семипалатинского региона   |                 |Агентство по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|(Токио)                    |                 |экономическому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|Миннауки и выс-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|ния, Минздрав,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|спорта, Минфин,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|Акимат Восточно-|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|Казахстанской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|области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4.5.2. Создание основ для сбалансированного использования природных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 ресурсов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|Экологическое районирование территории республики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|4.5.2.1. Разработать мето- |Отчет      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|дику и провести экологичес-|Правительству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|кое районирование по терри-|Республики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|тории Казахстана           |Казахстан        |среды, Минсель-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|хоз, Акимы всех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|4.5.2.2. Провести комплекс-|Отчет      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|ное исследование территории|Правительству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|объекта "Галит" для долгов-|Республики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|ременного прогнозирования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|радиационной обстановки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банка государственных кадастров природных ресурсов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|4.5.2.3. Создать информаци-|Отчет      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|онную автоматизированную   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|базу данных "Государствен-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|ные кадастры природных     |Казахстан        |среды, Минсель-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|ресурсов"                  |                 |хоз, Минэнерго,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|говли, Минфин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|4.5.2.4. Разработать единую|Приказ Министра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систему     |          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окружающей     |          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|среды и природных ресурсов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|4.5.2.5. Развитие системы  |Отчет      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|гидрометеорологического    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|обеспечения хозяйственного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|комплекса республики.    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эффективной систе-|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|мы обработки данных и выда-|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 гидрометеорологических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|прогнозов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|Снижение воздействия хозяйственной деятельности на окружающую среду на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|основе всесторонней оценки ее воздействия на окружающую среду и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|экологический аудит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|4.5.2.6. Разработать норма-|Нормативные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|тивные правовые акты по    |правовые акты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|оценке воздействия на окру-|          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|жающую среду и экологичес-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|кому аудиту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|Внедрение ресурсосберегающих технологий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сети особо охраняемых территорий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|4.5.2.7. Изучить современ- |Отчет            |Миннауки и выс-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|ное состояние, составить   |Правительству    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|прогноз тенденций изменения|Республики       |ния, Минсельхоз,|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|животного мира Республики  |Казахстан        |Минприродных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                  |          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|4.5.2.8. Обеспечить        |Постановление    |Агентство по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|противопожарную защиту     |Правительства    |чрезвычайным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|лесов                      |Республики       |ситуациям,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|Минсельхоз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|4.5.2.9. Разработать госу- |Программа,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|дарственную программу гео- |утвержденная 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|лого-геофизических, гидро- |Правительством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|геологических, инженерно-  |Республики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|геологических, геоэкологи-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|ческих и картосоставитель-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|ских работ на период до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|2003 года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|4.5.2.10. Создать научные 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|основы выявления новых     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|конкурентоспособных       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|месторождений            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|4.5.2.11. Провести количес-|Доклад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|твенную оценку прогнозных  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|ресурсов полезных ископае-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|мых, геолого-экономическая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|оценка месторождений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|4.5.2.12. Разработать     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|эффективные методы и техно-|Правительству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|логии прогноза, поисков и 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|разведки месторождений   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|полезных ископаемых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|4.5.2.13. Выполнить работы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проведению государствен-|Правительству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геологической съемки на|Республики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|территории Сарышаганского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|полигона, Южного Прибал-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|хашья, Тенгизской впадины,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|Павлодарского Прииртышья,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гидрогеоло-|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|гических, геоэкологических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|исследований в пределах зон|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|экологического бедствия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|Приаралья, Прикаспия,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|Семипалатинского полигона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|4.5.2.14. Выполнить работы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проведению региональных 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|геолого-геофизических     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|исследований на профилях: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|Тенгизский, Северо-Торгайс-|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|кий, Прииртышский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|4.5.2.15. Разработать      |Постановление    |Минприродных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|республиканскую схему      |Правительства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и размещения особо|Республики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|охраняемых природных       |Казахстан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|территорий                 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|Изучение и воспроизводство природных ресурсов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|4.5.2.16. Завершить разра-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|ботку и утвердить программы|Правительству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|изъятия, сохранения и охра-|Республики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 ценных промысловых видов|Казахстан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|животных:                  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Сайгак;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Ондатра;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Сурок;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Водоплавающая дичь.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|Переработка производственных и бытовых отходов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|4.5.2.17. Разработать и   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|реализовать проекты по     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|переработке производствен-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и бытовых отходов      |Казахстан        |среды, Акимы об-|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|ластей и городов|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4.5.3. Экологическое просвещение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|Создание основ системы экологического образования и воспитания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|Пропаганда и просвещение по вопросам охраны окружающей среды и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|рационального использования природных ресурсов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|4.5.3.1. Обеспечить выпуск |Отчет в          |Минприродных ре-|IV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|журналов, брошюр, газет;   |Правительство 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|организации семинаров,     |Республики       |окружающей сре-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|конференций; создание      |Казахстан        |ды, Минкультуры,|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|постоянной просветительской|                 |информации и об-|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|телепередачи об экологии и |                 |щественного сог-|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|окружающей среде           |                 |ласия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|4.5.3.2. Провести междуна- |Отчет в          |Агентство по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|родный семинар по реагиро- |Правительство    |чрезвычайным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|ванию на землетрясение     |Республики       |ситуациям, МИД,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|(Алматы)                   |Казахстан        |Минфин, Минпри-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|родных ресурсов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 охраны окружа-|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|ющей среды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4.6. Миграция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Снижение отрицательного сальдо миграционных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4.6.1. Регулирование внешней миграции населения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законодательства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международного сотрудничества в области миграции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|Регулирование иммиграции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|Постоянный комплексный контроль, анализ и прогнозирование эмиграционных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|процессов, социально-экономическая и демографическая оценка их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|последствий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|Содействие интеграционным процессам между странами СНГ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|4.6.1.1. Разработать       |Проект Указа     |Минтрудсоцзащи-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Указа Президента    |Президента       |ты, акимы облас-|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|Республики       |тей и г.г. Аста-|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|"О квоте иммиграции"       |Казахстан        |ны и Алматы,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|МИД, Минфин,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|Минздрав,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|спорта, Миннау-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|ки и высшего об-|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|разования, МВД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4.6.2. Содействие возвращению соотечественников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|4.6.2.1. Исследовать соци- |Доклад           |Минтрудсоцзащи-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|ально-экономические условия|Правительству    |ты, МИД, Миннау-|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|жизнедеятельности и мента- |Республики       |ки и высшего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|литет казахской диаспоры за|Казахстан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|рубежом, их правовое поло-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|жение, демографические 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|миграционные процессы.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|Сформировать научно-инфор-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|мационную базу. Оценить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|численность казахов, желаю-|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|щих вернуться на свою исто-|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|рическую родину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4.6.3. Управление и координация миграционных процессов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Организационно-техническое обеспечение миграционных служб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Профессиональная подготовка специалистов по вопросам миграции населения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|4.6.3.1. Подписать межгосу-|Соглашения,      |Минтрудсоцзащи-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|дарственные соглашения об  |договоры         |ты, МИД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|упрощенном порядке выхода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 гражданства и оказании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|содействия в переезде на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|родину бывших соотечествен-|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|ников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|4.6.3.2. Провести комплекс-|Отчет            |Минтрудсоцзащи-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|ный анализ и прогноз эмиг- |Правительству    |ты, МИД, Миннау-|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|рационных процессов, соци- |Республики       |ки и высшего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|ально демографическую      |Казахстан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|оценку их последствий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|4.6.3.3. Создать условия   |Отчет о проведен-|Минтрудсоцзащи- |IІ,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сотрудничества с между-|ных консультаци- |ты, МИД, МВД    |квартал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|народными организациями    |ях, семинарах,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|(МОМ, УВКБ, ООН, Междуна-  |соглашениях, про-|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|родной Федерацией Красного |ектах технической|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|Креста и Красного полумеся-|и гуманитарной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|ца и другими) по вопросам  |помощи в Прави-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|миграции населения:        |тельство Респуб-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участвовать в деятель- |лики Казахстан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ности МОМ в качестве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наблюдателя;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сотрудничать с междуна-|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родными организациями по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разработке нормативных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правовых актов.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|4.6.3.4. Организовать      |Отчет в          |Минздрав, обра-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|специальные, постоянно     |Правительство    |зования и спор- |но, начиная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|действующие курсы по изуче-|Республики       |та, Миннауки и  |со ІІ квар-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|нию казахского и русского  |Казахстан        |высшего образо- |тала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|языков репатриантами       |                 |вания, Минтруд-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|соцзащиты,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4.7. Водные 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Сохранение и рациональное использование водных ресурсов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4.7.1. Охрана водных ресурсов Казахстана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|Объявление водных ресурсов стратегическим ресурсом страны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|4.7.1.1. Разработать госу- |Постановление    |Минсельхоз, Мин-|IІІ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|дарственную программу раз- |Правительства    |природных ресур-|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|вития ирригации, мелиорации|Республики       |сов и охраны ок-|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водоснабжения            |Казахстан        |ружающей среды,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|Биологическая очистка сточных вод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|4.7.1.2. Подготовить       |Приказ Министра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базу данных |          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|загрязнений промышленными, |                 |ны окружающей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|коммунально-бытовыми и     |                 |среды, Минфин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|другими стоками водных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|объектов в разрезе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|административных территорий|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бассейнов рек,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|провести оценку качества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|поверхностного стока,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|установить контроль над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|источником его загрязнения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|4.7.1.3. Разработать прог- |Приказы          |Минприродных ре-|IІІ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обследования условий |министров,   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|работы и технического      |решения Акимов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|обслуживания станций по    |                 |ды, Минсельхоз,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|очистке сточных вод городов|                 |Акимы всех уров-|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населенных пунктов и     |                 |ней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|организационно-технологи-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|ческие мероприятия по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|повышению их эффективности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|4.7.1.4. Создать кадастр   |Кадастр,         |Минприродных ре-|IV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|предприятий и организовать |утвержденный 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 сточных вод     |Министром        |окружающей среды|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|Сбор и очистка поверхностного стока вод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|4.7.1.5. Для районов с ог- |Методические     |Минприродных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|раниченными водными ресур- |рекомендации     |ресурсов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|сами подготовить рекоменда-|                 |охраны окружаю-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|ции по восполнению подзем- |                 |щей среды,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вод посредством искусс-|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|твенного питания стоком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|поверхностных вод (магнизи-|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|рование), исключающий заг-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|рязнение водоносных гори-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|зонтов, используемых для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|целей водоснабжения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|4.7.1.6. Разработать пилот-|Пилотные програм-|Минсельхоз, Мин-|IІІ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|ные программы для террито- |мы, утвержденные |природных ресур-|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|рий, подверженных экологи- |министрами       |сов и охраны ок-|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|ческому риску с целью      |                 |ружающей среды,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|восстановления и оздоровле-|                 |акимы областей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водных экосистем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|Установление минимального природоохранного стока по бассейнам основных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 и бессточных впадин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|4.7.1.7. Разработать       |План мероприятий,|Минсельхоз,    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|мероприятия по поддержанию |утвержденный     |Минприродных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|устойчивости водной экосис-|министрами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|темы бассейнов рек         |          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 4.7.2. Рациональное использование водных ресурсов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|Внедрение высокотехнологических и экономных способов полива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|сельскохозяйственных культур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|4.7.2.1. Содействовать     |Рекомендации,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|фермерским и крестьянским  |практические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|хозяйствам в применении    |семинары,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|водосберегающих технологий,|выставки,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|улучшении техники полива,  |обучающие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 учета расходования |программы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|воды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|Пропаганда рационального использования питьевой воды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|4.7.2.2.  В рамках специа- |Программа    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|льной программы ООН для го-|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|сударств Центральной Азии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|(СПЕКА) продолжить работу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|проектной рабочей группы по|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|теме "Рациональное и эффек-|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|тивное использование энер-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|гетических и водных ресур-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 Центральной Азии"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|(ПРГ-Энерго)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|4.7.2.3. Подготовить и     |Соглашение   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|подписать Соглашение между |                 |Минэнерго,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|Правительством Республики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и Правительством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|Кыргызской Республики о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|комплексном использовании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|водно-энергетических ресур-|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 Нарын-Сырдарьинского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|каскада водохранилищ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1999 году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4.7.3. Управление водными ресурсами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государственной программы водообеспечения страны, подготовка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генеральной схемы водоснабжения Казахстана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|4.7.3.1. Совершенствовать  |Постановление    |Минсельхоз,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|структуры управления водо- |Правительства    |Минприродных ре-|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|хозяйственными системами   |Республики    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бассейной основе с раз- |Казахстан        |окружающей сре-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|делением функций, полномо- |                 |ды, Акимы облас-|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|чий и обязанностей от      |                 |тей и г.г.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|республиканских и бассейно-|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уровней до субъектов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|хозяйственной деятельности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|Выделение экономических рычагов в управлении водными ресурсами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|4.7.3.2. Разработать и     |Утвержденные     |Минприродных ре-|IV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|ввести обоснованные нормы и|нормативы    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|цены на потребление подзем-|              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и сброс сточных и дре- |                 |ды, Минсельхоз,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|нажных вод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научно-исследовательской и проектно-изыскательской работы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области изучения и использования водных ресурсов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|4.7.3.3. Подготовить       |Карты, утвержден-|Минприродных ре-|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|картографическую основу    |ные министрами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|ведения Государственного   |              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подземных и    |                 |ды, Минсельхоз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|поверхностных вод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единой системы мониторинга подземных и поверхностных вод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|4.7.3.4. Разработать прог- |Программа,       |Минприродных ре-|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ведения государствен-|утвержденная 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мониторинга подземных |министрами    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 с целью обеспечения их |                 |ды, Минсельхоз,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|надежной защиты от истоще- |                 |Миннауки и выс-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и загрязнения, исполь- |                 |шего образования|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|зования исключительно для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|питьевых нужд населения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|4.7.3.5. Ведение государст-|Отчет            |Минприродных ре-| ІV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|венного мониторинга подзем-|Правительству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(ГМПВ) и поверхностных |Республики    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 и опасных геологических|Казахстан        |ды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|процессов (ОГП)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4.7.4. Повышение качества питьевой воды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|Улучшение состояния водных объектов-источников питьевой воды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|4.7.4.1. Провести анализ   | Отчет           |Минприродных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|состояния поверхностных и  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|подземных вод, используемых|Республики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хозяйственно-питьевого |Казахстан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|водоснабжения, выявления   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|промышленных и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|сельскохозяйственных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|объектов, являющихся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|основными источниками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|загрязнения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|водохозяйственных бассейнов|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|4.7.4.2. Улучшить качество |Отчет о выполне-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|воды и увеличить водоснаб- |нии запланирован-|Минфин, Аким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|жение г. Астаны            |ных объемов работ|г. Астаны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|Модернизация технологических процессов подготовки питьевой воды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|4.7.4.3. Подготовить       |Рекомендации и   |Минприродных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|рекомендации по улучшению  |инструкции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|технологии очистки питьевой|Минэкоресурсов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|воды с применением местных |         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|фильтрующих материалов,    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|обеспечивающих требуемое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|качество питьевой воды.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|Применение индивидуальных устройств и установок для доочистки водопроводной|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|воды    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производства пакетирования (бутылирования) экологически чистых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|подземных и поверхностных вод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|4.7.4.4. Подготовить обос- | Отчет           |Минприродных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|нование эффективности обес-|Правительству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|печения качественной питье-|Республики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|вой бутылированной водой из|Казахстан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 чистых водоис-|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|точников. Определить приго-|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|дные для этой цели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|подземные водоисточники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Приоритет 5. Энергоресурсы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Формирование экспортоориентированного, технологически связанного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топливно-энергетического комплекса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5.1. Удовлетворение внутреннего спроса на нефть, газ и продукты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их переработки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Рост объемов добычи нефти и газа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|5.1.2. Установить газовые  |Отчет            |Акимы областей, |Ежекварталь-|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|счетчики в жилом фонде     |Правительству    |гг. Астаны и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|Республики       |Алматы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5.2. Создание евразийской сети экспортных нефтепроводов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и газопроводов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|Проработка окончательных вариантов экспортных и внутренних нефтепроводов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газопроводов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|5.2.1. Определить приори-  |Доклад           |Минэнерго,      |II, IV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|тетные варианты дополни-   |Правительству    |индустрии и     |кварталы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|тельных экспортных нефте-  |Республики       |торговли, МИД,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|проводов                   |Казахстан        |ННК "Казахойл"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ЗАО "Каз-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|ТрансОйл" (по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|5.2.2. Расширить транзитные|Отчет о реализа- |Минэнерго,  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|мощности кыргызского       |ции Правительству|индустрии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|участка газопровода        |Республики       |торговли, ЗАО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|"Интергаз ЦА"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5.3. Эффективные энерготехнологии с использованием разнообразных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энергоресурсов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энерготехнологических комплексов на нефтегазопромыслах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Стабилизация добычи угля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|5.3.1. Разработать Програм-|Постановление    |Минэнерго,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развития электроэнерге-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|тики                       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|5.3.2. Разработать положе- |Постановление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|ние об энергетической экс-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|пертизе действующих и стро-|Республики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|ящихся объектов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|5.3.3. Разработать меры по |Постановление    |Минэнерго,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|нормализации коммунального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|теплоэнергетического хозяй-|Республики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|ства Республики Казахстан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5.4. Экология и охрана окружающей среды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|Внедрение природоохранных технологий добычи углеводородов с учетом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|стандартов ИСО 14000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экологически чистых и высоконадежных систем транспортировки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|углеводородного сырья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|5.4.1. Начать поисково-раз-|Отчет о результа-|Минэнерго,      |II,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|ведочное бурение на морском|тах бурения      |индустрии и     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|шельфе                     |                 |торговли, ННК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|"Казахойл" (по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|Минприродных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|ресурсов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|охраны окружаю-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|щей среды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|5.4.2. Начать строительство|Отчет            |Минэнерго,      |II,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|нефтепровода КТК           |Правительству    |индустрии и     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|торговли, ННК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|"Казахойл" (по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|Минприродных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|ресурсов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|охраны окружаю-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|щей среды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6. Инфраструктура, транспорт и связь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конкурентноспособный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комплекс, полностью обеспечивающий потребности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экономики 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6.1. Модернизация и развитие существующих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транспортно-коммунальных сетей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|Осуществление восстановительного ремонта по магистральным дорогам, начало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|строительства на направлениях продвижения основных транзитных грузопотоков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|6.1.1. Продолжить       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станции     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|Дружба и дороги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|Дружба-Акторгай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|6.1.2. Завершить первую    |Отчет Правитель-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|очередь реконструкции порта|ству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|Актау          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|6.1.3. Провести текущий 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|ремонт Усть-Каменогорского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Бухтарминского шлюзов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|Развитие основной опорной сети автодорог, формирование придорожной инфраст-|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|руктуры, совершенствование существующей систем связи и телекоммуникаций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|6.1.4. Обеспечить функцио-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|нирование Республиканского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|государственного казенного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|предприятия "Казахавтодор"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|6.1.5. Продолжить реконст-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|рукцию дороги             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|Гульшад-Акчатау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|6.1.6. Продолжить разработ-|Отчет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 проектов реконструкции 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|автомобильных дорог Запад-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|ного Казахстана: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Иргиз-Карабутак (продол-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|жение);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Карабутак-Торгай (новое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|строительство).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6.2. Внедрение передовых технологий перевозок,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качественное обновление подвижного состава транспорта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|Строительство грузовых терминалов и создание условий для развития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|мультимодальных перевозок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|6.2.1. Проводить реконст-  |Акты о вводе в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|рукцию грузовых терминалов |эксплуатацию 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|(Алматы, Шымкент) для орга-|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|низации мультимодальных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|перевозок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|Осуществление инновационной политики в отношении развития коммуникационных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|сетей, внедрения информационных средств, обеспечение конкуренции на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|отечественном рынке связи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|6.2.2. Разработать програм-|Постановление   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|му по реструктуризации     |Правительства    |туризма, Мингос-|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|почтовой связи             |Республики       |доходов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|6.2.3. Развивать спутнико-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|вую сеть ДАМА для телефони-|ству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|зации сельских и труднодос-|Казахстан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|тупных регионов, модерниза-|выполнении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|ция существующих систем и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|сетей телекоммуникаций с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|увеличением численности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|абонентов до 2 млн.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|6.2.4. Продолжить строи-   |Отчет Правитель-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|тельство национальной     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|информационной супермагист-|Казахстан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|рали на базе оптико-воло-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|конной технологии с после-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|дующим подключением Казахс-|объемов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|тана к международному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|проекту глобальной связи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|6.2.5. Разработать Положе- |Постановление   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об обеспечении услугами|Правительства  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|телекоммуникаций потребите-|Республики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|лей, имеющих спец. бронь, и|Казахстан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|порядок компенсации затрат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данные услуги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|6.2.6. Разработать порядок |Постановление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|использования сетей телеком|Правительства    |туризма, МВД,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|муникаций общего пользова- |Республики       |КНБ (по согласо-|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для нужд органов госу- |Казахстан        |ванию), Минобо-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|дарственного управления,   |                 |роны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|обороны, безопасности 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|правопорядка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|6.2.7. Развивать отрасли   |Отчет Правитель-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|электронной и электротехни-|ству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|ческой промышленности в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|рамках проекта АО "Индуст-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|риальный парк"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|6.2.8. Сформировать сеть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|национальных аэропортов    |ству Республики  |туризма, акимы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|(Астана, Алматы, Атырау):  |Казахстан о      |городов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начало строительства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нового аэропорта в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г. Астане;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модернизация навигацион-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ного оборудования в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Алматы и Атырау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|6.2.9. Приобрести самолеты |Отчет Правитель-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основе финансового     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|лизинга        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единого информационного поля для транспортно-коммуникационного|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|комплекса    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|6.2.10. Использовать       |Приказ Министра  |Минтранском и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|возможности отраслей транс-|траснпорта,  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|портно-коммуникационного   |коммуникаций и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|комплекса для решения проб-|туризма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|лем занятости населения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|привлечением их на общест-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|венные работы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|6.2.11. Создать единую  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|автоматизированную информа-|ству Республики  |туризма, Миннау-|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|ционную систему транспорт- |Казахстан о      |ки и высшего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|ного комплекса             |выполнении запла-|образования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|Электрификация и увеличение пропускной способности основных направлений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|железнодорожных путей, качественное обновление подвижного состава для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|пассажирских и грузовых перевозок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|6.2.12. Сформировать       |Отчет Правитель- |Минтранском и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|Центральный транспортный   |ству Республики  |туризма    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|коридор "Северный Казахс-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|тан - Западный Казахстан".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|Продолжить разработку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|проекта новой железной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|дороги Аркалык-Челкар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|6.2.13. Продолжить работу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сокращению времени     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|сообщения на маршруте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|Алматы-Астана: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|6.2.14. Продолжить работу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реконструкции железной 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|дороги Бейнеу-Мангышлак: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|участок - 60 км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|6.2.15. Продолжить      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|строительство дороги      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|Аксу-Конечная  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|6.2.16. Начать проектирова-|Отчет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дороги Оскемен-Чарская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ремонтной базы подвижного состава и технических средств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|транспортно-коммуникационного комплекса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|6.2.17. Создать собственную|Отчет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|базу капитального ремонта: |ству Республики  |туризма, Агентс-|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цистерн (Тараз, Павлодар,|Казахстан о      |тво по инвести-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Петропавловск, Атырау);  |выполнении запла-|циям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вагонов (Алматы);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тяги (Шу, Атбасар)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|6.2.18. Создать импортоза- |Постановление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|мещаемые производства      |Правительства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|запасных частей и комплек-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|тующих изделий железнодо-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|рожного транспорта на базе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|конверсионных заводов с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|размещением не менее 60%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|всех заказов.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6.3. Обеспечение эффективной системы управления отраслью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управления подотраслями транспортно-коммуникационного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|комплекса, в том числе через внедрение системы стратегического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|планирования и контроля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|6.3.1. Создать эффективную |Постановление   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управления, владе- |Правительства  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и использования госу-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|дарственной собственности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|транспортно-коммуникацион-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комплекса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транспортной науки и отраслевой научно-технической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|исследовательской базы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|6.3.2. Сформировать        |Постановление   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|отраслевую научную базу и  |Правительства    |туризма,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|обеспечить ее развитие     |Республики       |Минздрав, обра-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|зования и спор-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|та, Миннауки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|высшего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|Преобразование форм собственности в транспортно-коммуникационном комплексе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|(за исключением естественных монополий) в сторону увеличения доли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|приватизированных предприятий, не допуская нарушения единства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|функционирования системы транспортной и коммуникационной сети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|6.3.3. Провести тендеры по |Отчет Правительс-|Минфин, Минтран-|IV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|реализации государственного|тву Республики   |ском и туризма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|пакета акций региональных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|авиакомпаний               |выполнении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|6.3.4. Передать в          |Постановление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|региональное управление    |Правительства    |туризма, акимы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|малодеятельные участки     |Республики       |областей,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|железных дорог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целенаправленной государственной политики по увеличению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|объемов транзита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|6.3.5. Провести 2-ое засе- |Отчет            |МИД, Минтранс-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|дание Проектной рабочей    |Правительству    |ком и туризма,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|группы Специальной програм-|Республики       |Мингосдоходов,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 ООН для экономик Цент-  |Казахстан        |Минфин, Агентст-|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|ральной Азии (СПЕКА) в     |             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|области транспорта и пере- |          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|сечения границ (Алматы)    |         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6.4. Совершенствование законодательства, учета и отчетности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современной нормативной базы транспортно-коммуникационного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|комплекса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|6.4.1. Вносить изменения в |Нормативные акты,|Минтранском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|нормативные акты и междуна-|предложения о    |туризма, МИД,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|родные соглашения в целях  |внесении измене-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|защиты национального рынка |ний в международ-|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экономических интересов  |ные соглашения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|государства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|6.4.2. Разработать програм-|Постановление    |Минтранском и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|му развития железнодорожно-|Правительства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транспорта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|6.4.3. Обеспечить условия  |Нормативные  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работы негосударствен- |правовые акты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компаний перевозчиков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|6.4.4. Разработать Государ-|Указ Президента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|ственную программу о форми-|Республики   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|ровании транспортно-комму-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|никационной инфраструктуры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|6.4.5. Совершенствовать    |Нормативные  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правовую базу  |правовые акты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|рынка экспедиторских услуг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|6.4.6. Разработать норма-  |Нормативные  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|тивные правовые акты для   |правовые акты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 рынка автомо-|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|бильных перевозок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Приоритет 7: Профессиональное Правительство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Создание компактного и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7.1. Работа на основе стратегических планов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|Осуществление деятельности государственных исполнительных органов на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|основе стратегических планов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и принятие нормативных правовых актов и методических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|рекомендаций по стратегическому планированию и бюджетному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|программированию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|7.1.1. Реализовать страте- |Отчет Правительс-|Акимы областей,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|гические планы развития об-|тву Республики   |г.г. Астаны и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|ласти, г.г. Астаны и Алматы|Казахстан, копия |Алматы, Агентст-|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1998-2000 годы.         |в Министерство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|энергетики,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|индустрии и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|торговли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|7.1.2. Разработать         |Отчет            |Минфин, Агентст-|IV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|методические рекомендации  |Правительству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бюджетному программиро-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|ванию и финансовому проек- |Казахстан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|тированию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Мингосдо-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|ходов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|7.1.3. Разработать Положе- |Постановление    |Агентство 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о порядке разработки и |Правительства    |Республики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|реализации Программы госу- |Республики       |Казахстан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|дарственных инвестиций     |Казахстан        |экономическому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|7.1.4. Разработать и утвер-|Постановление    |Агентство 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|дить Программу государствен|Правительства    |Республики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инвестиций на 1999-2001|Республики       |Казахстан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|годы                       |Казахстан        |экономическому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7.2. Межведомственная координация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|Уточнение функций министерств и ведомств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|Координация деятельности исполнительных органов на основе стратегического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|планирования и контроля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|Организация системы межведомственного взаимодействия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|Усиление и укрепление процедурных механизмов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Подготовить отчет о |Отчет            |Агентство по    | 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|реализации Программы       |Правительству    |статистике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|совершенствования государс-|Республики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|твенной статистики в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|Республике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1996-1998 годы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|7.2.2. Организовать подго- |Постановление    |Агентство по    |ІІІ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|товительные работы к прове-|Правительства    |статистике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|дению единовременного обс-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|ледования для разработки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|Межотраслевого баланса за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|2002 год по расширенной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|программе Системы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|Национальных Счетов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|7.2.3. Подведение итогов   |Отчет Президенту |Агентство по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|Переписи населения 1999 го-|и Правительству  |статистике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в Республике Казахстан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|7.2.4. Подготовить отчет о |Отчет            |Минюст,         |Ежемесячно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|ходе выполнения Плана зако-|Правительству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|нопроектных работ на       |Республики       |ведомства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год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|7.2.5. Разработать План    |Постановление    |Минюст,     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|законопроектных работ на   |Правительства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|2000 год                   |Республики       |ведомства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|7.2.6. Разработать функцио-|Распоряжение     |Агентство по    | I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|нальную схему координации и|Премьер-Министра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|взаимодействия центральных |Республики       |планированию и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|исполнительных органов     |Казахстан        |реформам (по со-|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|гласованию),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|министерства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|ведомства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|7.2.7. Обеспечить ратифика-|Информация       |МИД, Минюст,    | IІ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|цию казахстанско-китайского|Правительству    |Минобороны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|Соглашения о делимитизации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границы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|7.2.8. Реализовать догово- |Информация       |МИД, Минтранском| IІ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|ренности на встрече глав   |Правительству    |и туризма,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|государств-членов Организа-|Республики       |Минздрав, обра-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Экономического         |Казахстан        |зования и спорта|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|Сотрудничества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|(май 1998 г., Алматы)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|7.2.9. Разработать и реали-|Постановление    |Минтрудсоцзащи- | I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|зовать Генеральное соглаше-|Правительства    |ты, Минфин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между Правительством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Казахстан,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|республиканскими объедине-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|ниями профсоюзов и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|работодателей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7.3. Совершенствование системы отбора и продвижения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государственных служащих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программы развития национальной системы подготовки кадров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службы по приоритетным направлениям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переписи государственных служащих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|Определение квалификационных требований к каждой категории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служащих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|Разработка единого механизма конкурсного отбора и аттестации кадров, а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|также переподготовки и продвижения государственных служащих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единой информационной системы государственного управления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|7.3.1. Осуществить второй  |Отчет в          |Агентство по    |ІV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|этап переписи государствен-|Правительство    |делам госслужбы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|ных служащих и работников  |Республики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|организаций, финансируемых |Казахстан        |нию), Минфин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счет государственного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|бюджета с учетом штатной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фактической численности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|работающих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|7.3.2. Разработать и       |Постановление    |Агентство по    |ІV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|создать единую республикан-|Правительства    |делам госслужбы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|скую информационную систему|Республики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кадрами         |Казахстан        |нию), Минфин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7.4. Нормативное правовое обеспечение государственной службы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законодательства по вопросам государственной службы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законодательства по вопросам оплаты труда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|государственных служащих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законодательства по вопросам бюджетной системы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процедур принятия решений на всех уровнях управления в системе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|органов исполнительной власти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|7.4.1. Разработать и утвер-|Проект Указа     |Агентство по де-| IV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|дить Программу совершенст- |Президента       |лам госслужбы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|вования оплаты труда       |Республики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служащих и |Казахстан        |нию), Минфин,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|работников организаций,    |                 |Минтрудсоцзащиты|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|финансируемых на средства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|государственного бюджета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|7.4.2. Разработать регистр |Приказ Агентства |Агентство по ре-| 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|платных услуг, оказываемых |по регулированию |гулированию ес-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|государственными           |естественных     |тественных моно-|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|предприятиями              |монополий и защи-|полий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|те конкуренции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|7.4.3. Разработать типовые |Постановление    |Агентство по    |ІІІ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|квалификационные требования|Правительства    |делам госслужбы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государственных        |Республики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|служащих                   |Казахстан        |нию), Агентство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|по стратегичес-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|кому планирова-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 и реформам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|(по согласова-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Минтруд-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|соцзащиты,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|Минюст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7.5. Борьба с коррупцией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четких правовых норм по определению критериев коррупции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|лоббирования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|Сокращение разрешительных и респределенных процедур при принятии решений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|Установление уголовной и административной ответственности государственных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|служащих за факты коррупции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|7.5.1. Преобразовать Инсти-|Указ Президента  |Комитет         |I 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|тут в Академию КНБ, создать|Республики       |Национальной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|головной научный, учебный  |Казахстан        |Безопасности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методический центр систе-|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 непрерывного профессио- |                 |нию)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|нального образования; пре-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|образование Карагандинской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|высшей школы в Юридический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|институт КНБ Республики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|7.5.2. Реализация          |Отчет Президенту |Комитет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программы  |Республики       |Национальной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|борьбы с преступностью и   |Казахстан, Прави-|Безопасности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|коррупцией                 |тельству Респуб-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|лики Казахстан   |нию)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7.6. Децентрализация государственных функций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функционального анализа в каждом центральном и местном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|исполнительном органе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|Выявление функций, которые подлежат передаче местным исполнительным органам|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негосударственным организациям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бюджетного процесса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|7.6.1. Разработать методику|Программа и мето-|Минфин, Агентст-|IІ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программу функционального|дика, утвержден-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|анализа                    |ная министрами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|(по согласова-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|7.6.2. Разработать програм-|Постановление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децентрализации         |Правительства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функций   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|реформам (по со-|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|гласованию),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|центральные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|исполнительные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|органы, акимы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 мероприятий по реализации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на 1998-2000 годы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2000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Приоритет 3. Экономический рост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3.1. Преобладающий частный сектор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Добиться увеличения доли частного сектора в ВВП и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занятости, а также заложить основы для диверсификации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3.1.1. Существенное сокращение неправомерного государственного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вмешательства в развитие частного сектора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|Реформа государственной службы, направленной на борьбу с коррупцией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|устранение дублирования функций и полномочий государственных органов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|3.1.1.1. Разработать конце-|Постановление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|пцию совершенствования     |Правительства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|структуры местных исполни-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|тельных органов, наделить  |Казахстан        |реформам (по со-|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|их соответствующими        |                 |гласованию),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|полномочиями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3.2. Благоприятный инвестиционный климат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дальнейшего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3.2.1. Создание благоприятных условий для накопления капитала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денежно-кредитной и налогово-бюджетной политики, стимулирующей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|накопление капитала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|3.2.1.1. Разработать госу- |Постановление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|дарственную программу сни- |Правительства    |экономическому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|жения величины обязательных|Республики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|платежей в бюджетные фонды |Казахстан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3.3. Диверсификация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3.3.1. Промышленная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Формировать экспортоориентированный промышленный комплекс страны,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базирующийся на производстве продукции преимущественно из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отечественных минерально-сырьевых ресурсов 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производственно-технического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3.3.1. Ускоренное развитие нефтегазоперерабатывающей,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нефтехимической и химической отраслей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стандартов и нормативных документов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|Повышение конкурентоспособности и внедрение передовых ресурсо-и энергосбе-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|регающих технологий, расширение научно-исследовательской деятельности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создание информационных систем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|Рациональное использование имеющегося сырья, вовлечение в переработку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|отходов и техногенных месторождений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|Нефтегазоперерабатывающая отрасль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|3.3.1.1.1. Расширить номен-|План, утвержден-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|клатуру продукции,         |ный министрами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|являющейся сырьем для      |                 |торговли, Минна-|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|нефтехимических предприятий|                 |уки и высшего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3.3.2. Научно-технологическая политика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развития Республики Казахстан и повышение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3.3.2.1. Разработка наукоемких и ресурсосберегающих технологий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в приоритетных отраслях промышленности, снижающих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техногенное воздействие на окружающую среду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|Ускоренное промышленное освоение в приоритетных отраслях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|ресурсосберегающих и экологически чистых технологий мирового уровня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|3.3.2.1.1. Разработать     |Проекты          |Миннауки и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|технологии очистки и пере- |                 |высшего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|работки нефти Каспийского  |                 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|шельфа, облагораживания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|газовых конденсатов Карача-|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|ганакского месторождения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3.3.3. Сельское хозяйство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Ускоренное завершение реформ в аграрном секторе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3.3.3.1. Формирование реального и эффективного собственника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|3.3.3.1.1. Разработать     |Доклад           |Минсельхоз,     |I квартал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|единые программные продукты|Правительству    |Миннауки и выс-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основе государственного |Республики   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|земельного кадастра и      |Казахстан        |ния, Минприрод-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|использовать их в других   |                 |ных ресурсов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|кадастрах                  |                 |охраны окружаю-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|щей среды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 4. Здоровье, образование и благополучие граждан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4.1. Обеспечение занятости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Формирование системы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4.1.1. Поддержка и развитие предпринимательства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условий для развития трудоемких отраслей - легкая и пищевая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|промышленность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транспортно-коммуникационной инфраструктуры, особенно на селе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|Создание информационного обеспечения рынка труда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|4.1.1.1. Разработать       |Методические     |Минтрудсоцзащи-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|методику расчета           |указания         |ты, Миннауки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|потребности экономики в    |          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|разрезе профессий и должнос|                 |вания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|тей по отраслям и по облас-|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|тям  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4.2. Водные ресурсы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Сохранение и рациональное использование водных ресурсов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4.2.1. Рациональное использование водных ресурсов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|Сокращение потребления питьевой воды на промышленные нужды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|4.2.1.1. Введение единой   |Программа и      |Минсельхоз,Мин-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|системы мониторинга за     |методика         |энерго, индуст-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|качеством питьевой воды и  |осуществления    |рии и торговли,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|ее расходованием           |мониторинга      |Минприродных ре-|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|сурсов и охраны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 среды|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Разработать       |Проект Указа     |Минсельхоз      | ІV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|Президента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|"Питьевые воды"      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4.2.2. Управление водными ресурсами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государственной программы водообеспечения страны, подготовка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|генеральной схемы водоснабжения Казахстана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|4.2.2.1. Подготовить       |Концепция,       |Минсельхоз, Мин-| 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|концепцию и основные мето- |методические     |природных ресур-|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|дические положения по раз- |рекомендации     |сов и охраны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|работке генеральной схемы  |                 |окружающей среды|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|комплексного использования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охраны водных ресурсов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|Усиление научно-исследовательской и проектно-изыскательской работы в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изучения и использования водных ресурсов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|4.2.2.2. Научное обеспече- |Приказ Министров |Миннауки и выс-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приоритетных направле- |             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 управления водными     |                 |ния, Минсельхоз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|ресурсами: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разработка научных прин-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|ципов программы организа-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|ции, структуры и функциони-|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|рования водно-экологическо-|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 мониторинга для своевре-|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|менного выявления, измене-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состояния водных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|объектов, качественных и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|количественных показаний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|водных ресурсов;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разработка методов опти-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|мизации и развития водохо-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|зяйственных систем на осно-|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 современных методов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|водопользования, освоения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|водосберегающих технологий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промышленности и сельском|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|хозяйстве, экологических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|требований охраны окружаю-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|щей Среды;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научное и технико-эконо-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|мическое обоснование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|инженерно-технических реше-|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 конкретных водохозяйст-|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|венных задач в области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|улучшения качества питьевой|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|воды, очистки сточных вод,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|гидротехнического строи-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|тельства, информационного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|обеспечения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4.2.3. Повышения качества питьевой воды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|Улучшение состояния водных объектов-источников питьевой воды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|4.2.3.1. Совершенствовать  |Внедрение        |Минприродных    | 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|подсистемы мониторинга     |                 |ресурсов и охра-|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|качества питьевых вод      |                 |ны окружающей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|среды, Минсель-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|хоз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4.3. Социальная защита и борьба с бедностью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Повышение эффективности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существующих бюджетных ограничений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4.3.1. Определение черты бедности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|Выбор критерия определения черты бедности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учета малообеспеченных слоев населения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|Определение категорий социально-защищаемых групп населения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|4.3.1.1. Разработать       |Нормативный акт  |Минтрудсоцзащиты|IV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|механизм аттестации произ-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|водственных объектов на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|соответствие мерам безопас-|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|ности по труду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4.7. Водные 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Сохранение и рациональное использование водных ресурсов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4.7.1. Охрана водных ресурсов Казахстана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|Охрана малых рек, обустройство водоохранных зон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|4.7.1.1. Обеспечить гидро- |Кадастр,         |Минприродных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|логическое и гидрохимичес- |утвержденный     |ресурсов,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|кое обследование бассейнов |Министром        |охраны окружаю-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|малых рек Южного Казахста- |                 |щей среды,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|на, составить кадастр и  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|вести мониторинг малых рек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Приоритет 5. Энергоресурсы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Формирование экспортоориентированного, технологически связанного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топливно-энергетического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5.1. Удовлетворение внутреннего спроса на нефть, газ и продукты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их переработки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|Повышение конкурентоспособности и внедрение передовых технологий,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|расширение научно-исследовательской деятельности и создание информационных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 управления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|5.1.1. Подготовить испыта- |Аккредитация 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|тельную лабораторию по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|оценке качества нефти и   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|нефтепродуктов и аккредито-|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|вать ее на международном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|уровне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|5.1.2. Создать лаборатории |Аккредитация 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оценке качества газа 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|аккредитация ее на междуна-|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|родном уровне              |                 |Минфин, АО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|"Кегок" (по сог-|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|ласованию)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5.2. Эффективные энерготехнологии с использованием разнообразных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энергоресурсов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энерготехнологических комплексов на нефтегазопромыслах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|5.2.1. Создать и развивать |Отчет Правительс-|Минэнерго,  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|оптовые и региональные рын-|тву Республики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 электроэнергии          |Казахстан        |торговли, акимы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|всех уровней,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|АО "Кегок" (по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|согласованию)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6. Инфраструктура, транспорт и связь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конкурентноспособный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комплекс, полностью обеспечивающий потребности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экономики 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6.1. Железнодорожный транспорт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Провести            |                 |Минтранском и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пассажирского|                 |туризма, Минфин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|Вагоноремонтного завода в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|г. Алматы: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|3-ий этап                  |Отчет о          |      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6.2. Автомобильный транспорт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|6.2.1. Внедрить в республи-|Акт ввода в      |Минтранском и   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|канскую автоматизированную |эксплуатацию     |туризма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контроля и информа-|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|ционного обеспечения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|перевозок в междугороднем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международном сообщении  |Отчет о          |      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6.3. Воздушный транспорт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|6.3.1. Совершенствовать    |Нормативные      |Минтранском и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|нормативно-законодательную |правовые акты    |туризма     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|базу рынка авиаперевозок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6.4. Водный транспорт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|6.4.1. Создать национальный|Акт ввода в  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|торговый флот              |эксплуатацию     |туризма,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|инвестициям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6.5. Автомобильные дороги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|6.5.1. Построить мост через|Акт ввода в      |Минтранском и   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|р. Урал в г. Уральске      |экплуатацию      |туризма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|Отчет о    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6.6. Связь и системы телекоммуникаций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|6.6.1. Построить в         |Акт ввода в      |Минкультуры,    |I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|г. Астане радиотелевизион- |экплуатацию      |информации и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|ную передающую станцию     |                 |общественного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|Отчет о          |согласия, аким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|выполнении       |г. Астаны,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|Минтранском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Приоритет 7: Профессиональное Правительство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Создание компактного и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7.1. Работа на основе стратегических планов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|Осуществление деятельности государственных исполнительных органов на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|основе стратегических планов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и принятие нормативных правовых актов и методических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|рекомендаций по стратегическому планированию и бюджетному программированию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|7.1.1. Уточнить Стратегию  |Проект Указа 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Республики        |Президента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до 2030 года    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|7.1.2. Разработать:        |Постановления    |Минэнерго,  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Стратегию развития   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промышленности до 2010  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года,                    |Казахстан    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Стратегию развития топ-|                 |ведомства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ливно-энергетического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комплекса до 2001 года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|7.1.3. Разработать         |Проект Указа     |Агентство по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|стратегические планы разви-|Президента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|тия на 2001-2005 годы по  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|приоритетам Послания Прези-|Казахстан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|дента "Казахстан 2030"     |          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|ведомства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