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73fa" w14:textId="53f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наличии и использовании земель по Республике Казахстан за 1998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1999 года № 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отчет о наличии и использовании земель по Республике Казахстан на 1 ноября 1998 года согласно приложениям 1,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в компетенцию которых входит проведение государственной политики в области управления земельными ресурсами и регулирования земельных отношений, принять необходимые меры по рациональному использованию земельных ресурсов, дальнейшему проведению земельной реформы и развитию рынка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10 февраля 1999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Наличие и использование земель Республики Казахстан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категориям на 1 ноября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Наименование категорий земель, собственников  | Земельная площадь (тыс.га)|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земельных участков и землепользователей     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 |    Всего   | в том числе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 |            |  орошаемая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|_______________________________________________|____________|______________|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|Земли сельскохозяйственного назначения         |   130062,71|       1867,6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том числе:                            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граждан для ведения садоводства и дачного|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|строительства                                  |      102,3 |         35,8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граждан для ведения крестьянского 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|хозяйства                                      |    28947,9 |        506,6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негосударственных сельскохозяйственных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|юридических лиц                                |    97409,3 |       1233,4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|из них:                                 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|хозяйственных товариществ                      |    47725,8 |        448,6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|сельскохозяйственных кооперативов              |    45256,5 |        701,0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|других организаций                             |     4427,0 |         83,8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государственных сельскохозяйственных     |     3603,2 |         91,8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|юридических лиц                         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|из них:                                 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|сельскохозяйственных научно-исследовательских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|учреждений и учебных заведений                 |     1740,6 |         51,6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|сельских подсобных хозяйств несельскохозяйст-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|венных организаций                             |      597,6 |         13,2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|других сельскохозяйственных организаций        |     1265,0 |         27,0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населенных пунктов (городов, поселков и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|сельских населенных пунктов)                   |    19890,8 |        136,5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промышленности, транспорта, связи,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|обороны и иного несельскохозяйственного 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|назначения                                     |    11843,4 |          4,3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особо охраняемых природных территорий    |     1087,3 |          2,9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лесного фонда (без земель, находящихся во|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|временном пользовании сельскохозяйственных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|предприятий)                                   |    20046,7 |          9,4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водного фонда                            |     3146,3 |          0,9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|Земли запаса                                   |    83893,0 |        310,2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|Итого земель, используемых собственниками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|земельных участков и землепользователями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                           |   269970,2 |       2331,8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 том числе:                            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|земель, используемых землепользователями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|Республики Казахстан за пределами республики   |      110,5 |          1,8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|земель, используемых землепользователями  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|других государств на территории Республики     |           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|Казахстан                                      |    2 630,5 |          2,8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|Территория Республики Казахстан                |  272 490,2 |       2332,8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|_______________________________________________|____________|______________|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10 февраля 1999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Распределение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земель Республики Казахстан по сельскохозяйственным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угодьям на 1 ноября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       |        Площадь (тыс.га)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 Наименование угодий              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 |    Всего   | в том числе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 |            |  орошаемая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|_______________________________________________|____________|______________|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|Пашня                                          |    24081,2 |       1449,9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|Многолетние насаждения                         |      139,5 |         96,2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|Залежь                                         |     8073,5 |        584,3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|Сенокосы                                       |     5034,1 |         21,6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|Пастбища                                       |   185232,1 |        117,9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|Итого сельскохозяйственных угодий              |   222650,2 |      2 300,9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|Лесная площадь                                 |    12915,5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|Древесно-кустарниковые насаждения              |     1404,7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|Болота                                         |     1106,2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|Под водой                                      |     7714,3 |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|Прочие земли                                   |    26699,3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|_______________________________________________|____________|______________|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10 февраля 1999 года №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Распределение земель по областям и городам республиканского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значения Республики Казахстан на 1 ноября 1998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       | Земельная площадь (тыс.га)|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 Наименование областей и городов          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республиканского значения              |    Всего   | в том числе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 |            |  орошаемые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|_______________________________________________|____________|______________|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|Акмолинская                                    |    12150,4 |         43,6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|Актюбинская                                    |   30 062,9 |         48,8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|Алматинская                                    |    22396,2 |        648,5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|Атырауская                                     |   11 863,1 |         44,6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|Восточно-Казахстанская                         |   28 322,6 |        219,2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|Жамбылская                                     |   14 426,4 |        240,0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|Западно-Казахстанская                          |   15 133,9 |         55,8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|Карагандинская                                 |   42 798,2 |         97,4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|Кызылординская                                 |   22 601,9 |        285,9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|Костанайская                                   |   19 600,1 |         41,6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|Мангистауская                                  |   16 564,2 |          2,0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|Павлодарская                                   |   12 475,5 |         61,8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|Северо-Казахстанская                           |   12 316,0 |         35,9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|Южно-Казахстанская                             |   11 724,9 |        500,4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|г. Алматы                                      |       28,0 |          5,0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|г. Астана                                      |       25,8 |          2,3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|_______________________________________________|____________|______________|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|Итого                                          |  272 490,2 |      2 332,8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|_______________________________________________|____________|______________|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