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6f90" w14:textId="8ff6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1999 года N 122.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  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№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разделом, строкой, порядковый номер 474,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государственного имущества и приватизации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474. Республиканское государственное предприятие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"Информационно-научный центр"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 праве хозяйственного ведения) город Алматы".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(Корректор:  И.Склярова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