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8463" w14:textId="8668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Заявлении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1999 года N 135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7 Указа Президента Республики Казахстан, имеющего силу Конституционного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Правительстве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Поддержать Программу предшествующего состава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в Парламент Республики Казахстан прилагаемое Заявление о намерении нового состава Правительства Республики Казахстан руководствоваться Программой действий Правительства Республики Казахстан на 1998-2000 годы, утвержденной Указом Президента Республики Казахстан от 28 января 1998 года N 3834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стратегии развития Казахстана до 2030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Конституцией Республики Казахстан (статья 67, пункт 2), Конституционным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>"О Правительстве Республики Казахстан" (статья 7, пункт 1) Правительство Республики Казахстан настоящим заявляет о своей поддержке Программы действий Правительства Республики Казахстан на 1998-2000 годы, одобренной Парламентом страны 28 ноября 1997 года и утвержденной Указом Президента Республики Казахстан 28 января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Стратегии развития Казахстана до 2030 года", и намерениях руководствоваться ею в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Правительства на 1999 год по выполнению "Стратегии-2030" акцентируются на удержании макроэкономической стабильности, активных действиях в реальном секторе экономики, осуществлении агрессивной политики привлечения инвестиций, недопущении резкого ухудшения социального положения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осознает, что постановка этих задач продиктована объективными экономическими реалиями, а именно углублением мирового финансового кризиса и что Казахстан, интегрированный в мирохозяйственные связи, не может не ощущать его дестабилизирующего влияния.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Минувший 1998 год стал для Казахстана переломным этапом на пути становления и развития как суверенного развивающегося государства, полноправного субъекта международных отношений. Совместными усилиями всех ветвей единой государственной власти, общественных институтов при поддержке активной и представительной части населения сохранена общественная и социально-экономическая стабильность, достигнут значительный прогресс в построении независимого демократического государства, укреплении международного признания и авторитета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данную работу свой вклад внесло и Правительство, целенаправленно осуществляя в соответствии со стратегическими целями Казахстана, провозглашенными Президентом страны, процессы стабилизации и укрепления экономической системы государства. Даже самая предвзятая оценка не может игнорировать тот факт, что Казахстану удалось существенно продвинуться в системном экономическом реформировании, несмотря на наличие груза прежних проблем с их инерционностью, давление глобального кризиса, оказавшего разрушающее воздействие на экономику многих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Правительство отчетливо представляет трудности начавшегося года, сознательно идет на принятие жестких мер, на которые не решались предыдущие Правительства и берет на себя всю полноту ответственности за принимаемые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предлагает осуществить комплекс мер, направленных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четкое разграничение функций центральных и местных органов управления и в соответствии с ним распределение расходов между республиканскими и местными бюджетами;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долговременное закрепление соответствующих налогов и стабильных нормативов распределения общегосударственных налогов между республиканским и местными бюджетами;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разделение государственной собственности на республиканскую и коммунальную, введение на этой основе принципа разделения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расширение полномочий местных исполнительных органов в заимствовании средств для развития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Сохраняя в качестве ориентира стратегические цели, Правительство сосредоточит свои усилия на следующих главных направлениях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всемерной экономии бюджетных средств при минимизации потерь в социальной сфере и обеспечении адресной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сохранении макроэкономической сбалансированности, что предполагает поддержание низкого уровня инфляции и государственного заимствования, допустимых значений дефицита государственного бюджета и платежного баланса;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поддержке отечественных товаропроизводителей, развитии экспорта и импортозамещения, в т.ч. за счет проведения сбалансированной тарифной, антидемпинговой, налоговой и таможенной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развитии предпринимательства, расширения общественных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эффективном освоении привлеченных займов и инвестиций при максимальном использовании в соответствующих проектах отечественной продукции и местных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продолжении реформы государственной службы и борьбы с коррупцией;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усилении борьбы с преступностью, обеспечении защиты конституционных прав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повышении прозрачности и эффективности управления государственной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дальнейшем укреплении международного авторитета Казахстана, создании благоприятных международных условий для его поступательного внутреннего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Правительства страны по этим приоритетным направлениям должна максимально сгладить негативные социальные последствия глобального кризиса, минимизировать потери доходов населения и заложить основу для дальнейшего экономического роста. Одним из необходимых условий выхода из складывающейся кризисной ситуации является сокращение бюджетных расходов, которое Правительство прежде всего начинает с себя путем сокращения административных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стоящих задач Правительство своим постановлением утвердило План мероприятий на 1999-2000 годы. Достижению поставленных целей будут способствовать укрепление инвестиционного климата в Казахстане, скоординированные действия Правительства и Национального банка страны по смягчению влияния негативных внешних факторов. Основополагающие программные и нормативные документы, обеспечивающие выполнение намеченного, разработаны и направлены всем заинтересованным государственным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поставленных Президентом страны задач, достижение стратегических приоритетов невозможно без сильной, эффективно работающей исполнительной власти. Речь идет о жесткой вертикали, пронизывающей сверху донизу свободную рыночную экономику и формирующую общие и понятные для всех правила игры. Государственное вмешательство в экономику не должно сопровождаться чиновничьим произволом и коррупцией. Сплоченность действий уровней исполнительной власти будет подкрепляться персональной ответственностью руководителей за конечные результаты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* *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Правительство, принимая на себя основную тяжесть предлагаемых мер, в своей работе, как и прежде, открыто для конструктивного диалога и сотрудничества, взаимодействия с профсоюзами и иными общественными объединениями, будет активно участвовать в реализации мер по укреплению демократических институтов и становлению зрелого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убеждено, что наступило время энергичных практических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действий всех ветвей власти и здоровых сил общества по выполнению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поставленных Президентом Республики Казахстан задач. Только консолидация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наших усилий будет на деле способствовать стабилизации экономики страны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дальнейшему ее прогрессу.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Правительство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