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e51e4" w14:textId="63e51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Регламенте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23 февраля 1999 года № 156. Утратило силу - постановлением Правительства РК от 10 декабря 2002 г. N 1300.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10.12.2002 </w:t>
      </w:r>
      <w:r>
        <w:rPr>
          <w:rFonts w:ascii="Times New Roman"/>
          <w:b w:val="false"/>
          <w:i w:val="false"/>
          <w:color w:val="ff0000"/>
          <w:sz w:val="28"/>
        </w:rPr>
        <w:t>№ 1300</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End w:id="0"/>
    <w:p>
      <w:pPr>
        <w:spacing w:after="0"/>
        <w:ind w:left="0"/>
        <w:jc w:val="both"/>
      </w:pPr>
      <w:r>
        <w:rPr>
          <w:rFonts w:ascii="Times New Roman"/>
          <w:b w:val="false"/>
          <w:i w:val="false"/>
          <w:color w:val="000000"/>
          <w:sz w:val="28"/>
        </w:rPr>
        <w:t xml:space="preserve">
      1. Утвердить Регламент Правительства Республики Казахстан (прилагается). </w:t>
      </w:r>
    </w:p>
    <w:p>
      <w:pPr>
        <w:spacing w:after="0"/>
        <w:ind w:left="0"/>
        <w:jc w:val="both"/>
      </w:pPr>
      <w:r>
        <w:rPr>
          <w:rFonts w:ascii="Times New Roman"/>
          <w:b w:val="false"/>
          <w:i w:val="false"/>
          <w:color w:val="000000"/>
          <w:sz w:val="28"/>
        </w:rPr>
        <w:t xml:space="preserve">
      2. Признать утратившими силу: </w:t>
      </w:r>
    </w:p>
    <w:p>
      <w:pPr>
        <w:spacing w:after="0"/>
        <w:ind w:left="0"/>
        <w:jc w:val="both"/>
      </w:pPr>
      <w:r>
        <w:rPr>
          <w:rFonts w:ascii="Times New Roman"/>
          <w:b w:val="false"/>
          <w:i w:val="false"/>
          <w:color w:val="000000"/>
          <w:sz w:val="28"/>
        </w:rPr>
        <w:t xml:space="preserve">
      1) постановление Правительства Республики Казахстан от 18 ноября 1997 года N 1599  </w:t>
      </w:r>
      <w:r>
        <w:rPr>
          <w:rFonts w:ascii="Times New Roman"/>
          <w:b w:val="false"/>
          <w:i w:val="false"/>
          <w:color w:val="000000"/>
          <w:sz w:val="28"/>
        </w:rPr>
        <w:t xml:space="preserve">P971599_ </w:t>
      </w:r>
      <w:r>
        <w:rPr>
          <w:rFonts w:ascii="Times New Roman"/>
          <w:b w:val="false"/>
          <w:i w:val="false"/>
          <w:color w:val="000000"/>
          <w:sz w:val="28"/>
        </w:rPr>
        <w:t xml:space="preserve">  "О Регламенте Правительства Республики Казахстан"; </w:t>
      </w:r>
    </w:p>
    <w:p>
      <w:pPr>
        <w:spacing w:after="0"/>
        <w:ind w:left="0"/>
        <w:jc w:val="both"/>
      </w:pPr>
      <w:r>
        <w:rPr>
          <w:rFonts w:ascii="Times New Roman"/>
          <w:b w:val="false"/>
          <w:i w:val="false"/>
          <w:color w:val="000000"/>
          <w:sz w:val="28"/>
        </w:rPr>
        <w:t xml:space="preserve">
      2) постановление Правительства Республики Казахстан от 17 июля 1998 года N 676  </w:t>
      </w:r>
      <w:r>
        <w:rPr>
          <w:rFonts w:ascii="Times New Roman"/>
          <w:b w:val="false"/>
          <w:i w:val="false"/>
          <w:color w:val="000000"/>
          <w:sz w:val="28"/>
        </w:rPr>
        <w:t xml:space="preserve">P980676_ </w:t>
      </w:r>
      <w:r>
        <w:rPr>
          <w:rFonts w:ascii="Times New Roman"/>
          <w:b w:val="false"/>
          <w:i w:val="false"/>
          <w:color w:val="000000"/>
          <w:sz w:val="28"/>
        </w:rPr>
        <w:t xml:space="preserve">  "О внесении изменений и дополнений в постановление Правительства Республики Казахстан от 18 ноября 1997 г. N 1599". </w:t>
      </w:r>
    </w:p>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Регламент</w:t>
      </w:r>
      <w:r>
        <w:br/>
      </w:r>
      <w:r>
        <w:rPr>
          <w:rFonts w:ascii="Times New Roman"/>
          <w:b/>
          <w:i w:val="false"/>
          <w:color w:val="000000"/>
        </w:rPr>
        <w:t xml:space="preserve">Правительства Республики Казахстан 1. Общие положения </w:t>
      </w:r>
    </w:p>
    <w:p>
      <w:pPr>
        <w:spacing w:after="0"/>
        <w:ind w:left="0"/>
        <w:jc w:val="both"/>
      </w:pPr>
      <w:r>
        <w:rPr>
          <w:rFonts w:ascii="Times New Roman"/>
          <w:b w:val="false"/>
          <w:i w:val="false"/>
          <w:color w:val="000000"/>
          <w:sz w:val="28"/>
        </w:rPr>
        <w:t xml:space="preserve">
      1. Правительство Республики Казахстан осуществляет исполнительную власть Республики Казахстан, возглавляет систему исполнительных органов и осуществляет руководство их деятельностью. </w:t>
      </w:r>
    </w:p>
    <w:p>
      <w:pPr>
        <w:spacing w:after="0"/>
        <w:ind w:left="0"/>
        <w:jc w:val="both"/>
      </w:pPr>
      <w:r>
        <w:rPr>
          <w:rFonts w:ascii="Times New Roman"/>
          <w:b w:val="false"/>
          <w:i w:val="false"/>
          <w:color w:val="000000"/>
          <w:sz w:val="28"/>
        </w:rPr>
        <w:t xml:space="preserve">
      2. Деятельность Правительства регулируется Конституцией Республики Казахстан, Конституционным законом Республики Казахстан "О Правительстве Республики Казахстан", иными нормативными правовыми актами Республики Казахстан и настоящим Регламентом.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 постановлением Правительства РК от 25 июня 2001 г. N 856 </w:t>
      </w:r>
      <w:r>
        <w:rPr>
          <w:rFonts w:ascii="Times New Roman"/>
          <w:b w:val="false"/>
          <w:i w:val="false"/>
          <w:color w:val="ff0000"/>
          <w:sz w:val="28"/>
        </w:rPr>
        <w:t xml:space="preserve">P010856_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Информационно-аналитическое, правовое, консультативное, организационное и иное обеспечение деятельности Премьер-Министра и Правительства осуществляет Канцелярия Премьер-Министра Республики Казахстан (далее - Канцелярия). </w:t>
      </w:r>
    </w:p>
    <w:p>
      <w:pPr>
        <w:spacing w:after="0"/>
        <w:ind w:left="0"/>
        <w:jc w:val="both"/>
      </w:pPr>
      <w:r>
        <w:rPr>
          <w:rFonts w:ascii="Times New Roman"/>
          <w:b w:val="false"/>
          <w:i w:val="false"/>
          <w:color w:val="000000"/>
          <w:sz w:val="28"/>
        </w:rPr>
        <w:t xml:space="preserve">
      4. Ведение делопроизводства Правительства Республики Казахстан и обработка корреспонденции, поступающей в Правительство, возлагается на Канцелярию и осуществляется в порядке, определяемом Канцелярией. </w:t>
      </w:r>
    </w:p>
    <w:p>
      <w:pPr>
        <w:spacing w:after="0"/>
        <w:ind w:left="0"/>
        <w:jc w:val="both"/>
      </w:pPr>
      <w:r>
        <w:rPr>
          <w:rFonts w:ascii="Times New Roman"/>
          <w:b w:val="false"/>
          <w:i w:val="false"/>
          <w:color w:val="000000"/>
          <w:sz w:val="28"/>
        </w:rPr>
        <w:t xml:space="preserve">
      5. Представление и защита интересов Правительства и Премьер-Министра в судах по поручению Премьер-Министра, его заместителей или Руководителя Канцелярии Премьер-Министра осуществляется тем государственным органом, в чью компетенцию входят вопросы, ставшие предметом судебного спора. Министерство юстиции оказывает соответствующему государственному органу правовую и консультационную помощь. </w:t>
      </w:r>
    </w:p>
    <w:p>
      <w:pPr>
        <w:spacing w:after="0"/>
        <w:ind w:left="0"/>
        <w:jc w:val="both"/>
      </w:pPr>
      <w:r>
        <w:rPr>
          <w:rFonts w:ascii="Times New Roman"/>
          <w:b w:val="false"/>
          <w:i w:val="false"/>
          <w:color w:val="000000"/>
          <w:sz w:val="28"/>
        </w:rPr>
        <w:t xml:space="preserve">
      По решению Премьер-Министра представление и защита интересов Правительства и Премьер-Министра в судах, представление Премьер-Министра в Конституционном Совете Республики Казахстан, рассмотрение актов прокурорского реагирования, а также проведение экспертизы проектов отзывов на исковые заявления и претензии, предъявляемые к Правительству Республики Казахстан, подготовленных государственными органами, в отдельных случаях могут быть возложены на Канцелярию. </w:t>
      </w:r>
    </w:p>
    <w:p>
      <w:pPr>
        <w:spacing w:after="0"/>
        <w:ind w:left="0"/>
        <w:jc w:val="both"/>
      </w:pPr>
      <w:r>
        <w:rPr>
          <w:rFonts w:ascii="Times New Roman"/>
          <w:b w:val="false"/>
          <w:i w:val="false"/>
          <w:color w:val="000000"/>
          <w:sz w:val="28"/>
        </w:rPr>
        <w:t xml:space="preserve">
      Официальное толкование нормативных правовых актов Правительства по поручению Премьер-Министра осуществляется Министерством юстиции.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Правительства РК от 25 июня 2001 г. N 856 </w:t>
      </w:r>
      <w:r>
        <w:rPr>
          <w:rFonts w:ascii="Times New Roman"/>
          <w:b w:val="false"/>
          <w:i w:val="false"/>
          <w:color w:val="ff0000"/>
          <w:sz w:val="28"/>
        </w:rPr>
        <w:t xml:space="preserve">P010856_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Решение кадровых вопросов, входящих в компетенцию Правительства, осуществляется, в соответствии с порядком, установленным законодательством Республики. </w:t>
      </w:r>
    </w:p>
    <w:p>
      <w:pPr>
        <w:spacing w:after="0"/>
        <w:ind w:left="0"/>
        <w:jc w:val="left"/>
      </w:pPr>
      <w:r>
        <w:rPr>
          <w:rFonts w:ascii="Times New Roman"/>
          <w:b/>
          <w:i w:val="false"/>
          <w:color w:val="000000"/>
        </w:rPr>
        <w:t xml:space="preserve"> 2. Планирование работы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Ежеквартальный перечень вопросов для рассмотрения на заседаниях Правительства составляется Канцелярией по предложениям членов Правительства, председателей агентств и акционерных обществ (национальных компаний) за пятнадцать дней до очередного квартала. Перечень вопросов, планируемых к рассмотрению на заседаниях Правительства, утверждается распоряжением Премьер-Министра Республики. </w:t>
      </w:r>
    </w:p>
    <w:p>
      <w:pPr>
        <w:spacing w:after="0"/>
        <w:ind w:left="0"/>
        <w:jc w:val="both"/>
      </w:pPr>
      <w:r>
        <w:rPr>
          <w:rFonts w:ascii="Times New Roman"/>
          <w:b w:val="false"/>
          <w:i w:val="false"/>
          <w:color w:val="000000"/>
          <w:sz w:val="28"/>
        </w:rPr>
        <w:t xml:space="preserve">
      Утвержденный перечень запланированных вопросов рассылается членам Правительства, председателям агентств, акимам областей, городов Астаны и Алматы, руководителям отделов Канцелярии, а также другим государственным органам и организациям по списку. </w:t>
      </w:r>
    </w:p>
    <w:p>
      <w:pPr>
        <w:spacing w:after="0"/>
        <w:ind w:left="0"/>
        <w:jc w:val="both"/>
      </w:pPr>
      <w:r>
        <w:rPr>
          <w:rFonts w:ascii="Times New Roman"/>
          <w:b w:val="false"/>
          <w:i w:val="false"/>
          <w:color w:val="000000"/>
          <w:sz w:val="28"/>
        </w:rPr>
        <w:t xml:space="preserve">
      Решение об исключении запланированного вопроса из перечня или перенос его рассмотрения на другой срок принимается Премьер-Министром Республики на основании справки, представляемой первым руководителем государственного органа либо Руководителем Канцелярии. </w:t>
      </w:r>
    </w:p>
    <w:bookmarkStart w:name="z3" w:id="1"/>
    <w:p>
      <w:pPr>
        <w:spacing w:after="0"/>
        <w:ind w:left="0"/>
        <w:jc w:val="left"/>
      </w:pPr>
      <w:r>
        <w:rPr>
          <w:rFonts w:ascii="Times New Roman"/>
          <w:b/>
          <w:i w:val="false"/>
          <w:color w:val="000000"/>
        </w:rPr>
        <w:t xml:space="preserve"> 3. Порядок подготовки и проведения заседаний</w:t>
      </w:r>
      <w:r>
        <w:br/>
      </w:r>
      <w:r>
        <w:rPr>
          <w:rFonts w:ascii="Times New Roman"/>
          <w:b/>
          <w:i w:val="false"/>
          <w:color w:val="000000"/>
        </w:rPr>
        <w:t>Правительства Республики Казахстан</w:t>
      </w:r>
    </w:p>
    <w:bookmarkEnd w:id="1"/>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Заседания Правительства проводятся не реже одного раза в месяц и созываются Премьер-Министром либо Президентом Республики. </w:t>
      </w:r>
    </w:p>
    <w:p>
      <w:pPr>
        <w:spacing w:after="0"/>
        <w:ind w:left="0"/>
        <w:jc w:val="both"/>
      </w:pPr>
      <w:r>
        <w:rPr>
          <w:rFonts w:ascii="Times New Roman"/>
          <w:b w:val="false"/>
          <w:i w:val="false"/>
          <w:color w:val="000000"/>
          <w:sz w:val="28"/>
        </w:rPr>
        <w:t xml:space="preserve">
      9. На заседаниях Правительства председательствует Премьер-Министр, а в его отсутствие - Заместитель Премьер-Министра, замещающий Премьер-Министра в соответствии с решением Премьер-Министра и распределением обязанностей. </w:t>
      </w:r>
    </w:p>
    <w:p>
      <w:pPr>
        <w:spacing w:after="0"/>
        <w:ind w:left="0"/>
        <w:jc w:val="both"/>
      </w:pPr>
      <w:r>
        <w:rPr>
          <w:rFonts w:ascii="Times New Roman"/>
          <w:b w:val="false"/>
          <w:i w:val="false"/>
          <w:color w:val="000000"/>
          <w:sz w:val="28"/>
        </w:rPr>
        <w:t xml:space="preserve">
      При участии на заседаниях Президента Республики, председательствует Президент Республики. </w:t>
      </w:r>
    </w:p>
    <w:p>
      <w:pPr>
        <w:spacing w:after="0"/>
        <w:ind w:left="0"/>
        <w:jc w:val="both"/>
      </w:pPr>
      <w:r>
        <w:rPr>
          <w:rFonts w:ascii="Times New Roman"/>
          <w:b w:val="false"/>
          <w:i w:val="false"/>
          <w:color w:val="000000"/>
          <w:sz w:val="28"/>
        </w:rPr>
        <w:t xml:space="preserve">
      10. Заседания Правительства являются открытыми и ведутся на государственном и русском языках. </w:t>
      </w:r>
    </w:p>
    <w:p>
      <w:pPr>
        <w:spacing w:after="0"/>
        <w:ind w:left="0"/>
        <w:jc w:val="both"/>
      </w:pPr>
      <w:r>
        <w:rPr>
          <w:rFonts w:ascii="Times New Roman"/>
          <w:b w:val="false"/>
          <w:i w:val="false"/>
          <w:color w:val="000000"/>
          <w:sz w:val="28"/>
        </w:rPr>
        <w:t xml:space="preserve">
      Правительство отдельные вопросы может рассматривать на своих закрытых заседаниях. </w:t>
      </w:r>
    </w:p>
    <w:p>
      <w:pPr>
        <w:spacing w:after="0"/>
        <w:ind w:left="0"/>
        <w:jc w:val="both"/>
      </w:pPr>
      <w:r>
        <w:rPr>
          <w:rFonts w:ascii="Times New Roman"/>
          <w:b w:val="false"/>
          <w:i w:val="false"/>
          <w:color w:val="000000"/>
          <w:sz w:val="28"/>
        </w:rPr>
        <w:t xml:space="preserve">
      11. Участие на заседаниях Правительства принимают члены Правительства. Заседание считается правомочным, если в нем принимает участие не менее двух третей членов Правительства. Члены Правительства принимают участие на заседании Правительства без права замены. </w:t>
      </w:r>
    </w:p>
    <w:p>
      <w:pPr>
        <w:spacing w:after="0"/>
        <w:ind w:left="0"/>
        <w:jc w:val="both"/>
      </w:pPr>
      <w:r>
        <w:rPr>
          <w:rFonts w:ascii="Times New Roman"/>
          <w:b w:val="false"/>
          <w:i w:val="false"/>
          <w:color w:val="000000"/>
          <w:sz w:val="28"/>
        </w:rPr>
        <w:t xml:space="preserve">
      По результатам рассмотрения вопроса на заседании Правительства принимается протокольное решение. Решения принимаются большинством голосов присутствующих членов Правительства. </w:t>
      </w:r>
    </w:p>
    <w:p>
      <w:pPr>
        <w:spacing w:after="0"/>
        <w:ind w:left="0"/>
        <w:jc w:val="both"/>
      </w:pPr>
      <w:r>
        <w:rPr>
          <w:rFonts w:ascii="Times New Roman"/>
          <w:b w:val="false"/>
          <w:i w:val="false"/>
          <w:color w:val="000000"/>
          <w:sz w:val="28"/>
        </w:rPr>
        <w:t xml:space="preserve">
      12. Присутствуют на заседании Правительства председатели агентств, руководители акционерных обществ (национальных компаний) по утвержденному Премьер-Министром перечню. </w:t>
      </w:r>
    </w:p>
    <w:p>
      <w:pPr>
        <w:spacing w:after="0"/>
        <w:ind w:left="0"/>
        <w:jc w:val="both"/>
      </w:pPr>
      <w:r>
        <w:rPr>
          <w:rFonts w:ascii="Times New Roman"/>
          <w:b w:val="false"/>
          <w:i w:val="false"/>
          <w:color w:val="000000"/>
          <w:sz w:val="28"/>
        </w:rPr>
        <w:t xml:space="preserve">
      13. На заседаниях Правительства вправе присутствовать также должностные лица, которым такое право предоставлено актами Главы государства. </w:t>
      </w:r>
    </w:p>
    <w:p>
      <w:pPr>
        <w:spacing w:after="0"/>
        <w:ind w:left="0"/>
        <w:jc w:val="both"/>
      </w:pPr>
      <w:r>
        <w:rPr>
          <w:rFonts w:ascii="Times New Roman"/>
          <w:b w:val="false"/>
          <w:i w:val="false"/>
          <w:color w:val="000000"/>
          <w:sz w:val="28"/>
        </w:rPr>
        <w:t xml:space="preserve">
      По приглашению на заседаниях Правительства могут присутствовать депутаты Сената и Мажилиса Парламента, акимы областей, города республиканского значения и столицы, руководители иных государственных органов и организаций, сотрудники Канцелярии и иные лица. </w:t>
      </w:r>
    </w:p>
    <w:p>
      <w:pPr>
        <w:spacing w:after="0"/>
        <w:ind w:left="0"/>
        <w:jc w:val="both"/>
      </w:pPr>
      <w:r>
        <w:rPr>
          <w:rFonts w:ascii="Times New Roman"/>
          <w:b w:val="false"/>
          <w:i w:val="false"/>
          <w:color w:val="000000"/>
          <w:sz w:val="28"/>
        </w:rPr>
        <w:t xml:space="preserve">
      14. Подготовка вопросов государственными органами к рассмотрению на заседании Правительства осуществляется с соблюдением следующих требований: </w:t>
      </w:r>
    </w:p>
    <w:p>
      <w:pPr>
        <w:spacing w:after="0"/>
        <w:ind w:left="0"/>
        <w:jc w:val="both"/>
      </w:pPr>
      <w:r>
        <w:rPr>
          <w:rFonts w:ascii="Times New Roman"/>
          <w:b w:val="false"/>
          <w:i w:val="false"/>
          <w:color w:val="000000"/>
          <w:sz w:val="28"/>
        </w:rPr>
        <w:t xml:space="preserve">
      справки, аналитические материалы, проекты протокольных решений, вносимые на заседания Правительства, предварительно визируются первым руководителем государственного органа, вносящего документ, либо лицом, его замещающим (далее - первый руководитель), подпись которого является подтверждением официальной позиции государственного органа; </w:t>
      </w:r>
    </w:p>
    <w:p>
      <w:pPr>
        <w:spacing w:after="0"/>
        <w:ind w:left="0"/>
        <w:jc w:val="both"/>
      </w:pPr>
      <w:r>
        <w:rPr>
          <w:rFonts w:ascii="Times New Roman"/>
          <w:b w:val="false"/>
          <w:i w:val="false"/>
          <w:color w:val="000000"/>
          <w:sz w:val="28"/>
        </w:rPr>
        <w:t xml:space="preserve">
      проект протокольного решения вносится сопроводительным письмом, подписываемым первым руководителем государственного органа; </w:t>
      </w:r>
    </w:p>
    <w:p>
      <w:pPr>
        <w:spacing w:after="0"/>
        <w:ind w:left="0"/>
        <w:jc w:val="both"/>
      </w:pPr>
      <w:r>
        <w:rPr>
          <w:rFonts w:ascii="Times New Roman"/>
          <w:b w:val="false"/>
          <w:i w:val="false"/>
          <w:color w:val="000000"/>
          <w:sz w:val="28"/>
        </w:rPr>
        <w:t xml:space="preserve">
      проект и справка, как правило, не должны превышать 5 страниц текста, напечатанного через два интервала; </w:t>
      </w:r>
    </w:p>
    <w:p>
      <w:pPr>
        <w:spacing w:after="0"/>
        <w:ind w:left="0"/>
        <w:jc w:val="both"/>
      </w:pPr>
      <w:r>
        <w:rPr>
          <w:rFonts w:ascii="Times New Roman"/>
          <w:b w:val="false"/>
          <w:i w:val="false"/>
          <w:color w:val="000000"/>
          <w:sz w:val="28"/>
        </w:rPr>
        <w:t xml:space="preserve">
      проект и справка по каждому вопросу должны иметь идентичные заголовки; </w:t>
      </w:r>
    </w:p>
    <w:p>
      <w:pPr>
        <w:spacing w:after="0"/>
        <w:ind w:left="0"/>
        <w:jc w:val="both"/>
      </w:pPr>
      <w:r>
        <w:rPr>
          <w:rFonts w:ascii="Times New Roman"/>
          <w:b w:val="false"/>
          <w:i w:val="false"/>
          <w:color w:val="000000"/>
          <w:sz w:val="28"/>
        </w:rPr>
        <w:t xml:space="preserve">
      к материалам, вносимым на заседания Правительства, прикладываются при необходимости дополнительные информационные сведения; </w:t>
      </w:r>
    </w:p>
    <w:p>
      <w:pPr>
        <w:spacing w:after="0"/>
        <w:ind w:left="0"/>
        <w:jc w:val="both"/>
      </w:pPr>
      <w:r>
        <w:rPr>
          <w:rFonts w:ascii="Times New Roman"/>
          <w:b w:val="false"/>
          <w:i w:val="false"/>
          <w:color w:val="000000"/>
          <w:sz w:val="28"/>
        </w:rPr>
        <w:t xml:space="preserve">
      определение и уточнение списка приглашенных на заседания по обсуждаемым вопросам осуществляется государственным органом, вносящим вопрос, по согласованию с Канцелярией за три дня до заседания. Явку приглашенных обеспечивает Канцелярия; </w:t>
      </w:r>
    </w:p>
    <w:p>
      <w:pPr>
        <w:spacing w:after="0"/>
        <w:ind w:left="0"/>
        <w:jc w:val="both"/>
      </w:pPr>
      <w:r>
        <w:rPr>
          <w:rFonts w:ascii="Times New Roman"/>
          <w:b w:val="false"/>
          <w:i w:val="false"/>
          <w:color w:val="000000"/>
          <w:sz w:val="28"/>
        </w:rPr>
        <w:t xml:space="preserve">
      вызов акимов областей, руководителей организаций на заседания Правительства производится Канцелярией; </w:t>
      </w:r>
    </w:p>
    <w:p>
      <w:pPr>
        <w:spacing w:after="0"/>
        <w:ind w:left="0"/>
        <w:jc w:val="both"/>
      </w:pPr>
      <w:r>
        <w:rPr>
          <w:rFonts w:ascii="Times New Roman"/>
          <w:b w:val="false"/>
          <w:i w:val="false"/>
          <w:color w:val="000000"/>
          <w:sz w:val="28"/>
        </w:rPr>
        <w:t xml:space="preserve">
      проекты, рассматриваемые на заседаниях Правительства под председательством Президента, а также принятые решения перед их подписанием подлежат предварительному согласованию с Администрацией Президента. </w:t>
      </w:r>
    </w:p>
    <w:p>
      <w:pPr>
        <w:spacing w:after="0"/>
        <w:ind w:left="0"/>
        <w:jc w:val="both"/>
      </w:pPr>
      <w:r>
        <w:rPr>
          <w:rFonts w:ascii="Times New Roman"/>
          <w:b w:val="false"/>
          <w:i w:val="false"/>
          <w:color w:val="000000"/>
          <w:sz w:val="28"/>
        </w:rPr>
        <w:t xml:space="preserve">
      15. Подготовительные государственными органами в установленном порядке материалы к рассмотрению на заседании Правительства вносятся в Канцелярию не позднее, чем за пять дней до заседания, на котором они должны быть рассмотрены. Канцелярия составляет проект повестки дня заседания и после согласования с Премьер-Министром либо лицом, его замещающим, рассылает ее и соответствующие материалы членам Правительства и приглашенным, а при необходимости и другим должностным лицам, согласно утвержденному Руководителем Канцелярии указателю рассылки. </w:t>
      </w:r>
    </w:p>
    <w:p>
      <w:pPr>
        <w:spacing w:after="0"/>
        <w:ind w:left="0"/>
        <w:jc w:val="both"/>
      </w:pPr>
      <w:r>
        <w:rPr>
          <w:rFonts w:ascii="Times New Roman"/>
          <w:b w:val="false"/>
          <w:i w:val="false"/>
          <w:color w:val="000000"/>
          <w:sz w:val="28"/>
        </w:rPr>
        <w:t xml:space="preserve">
      В случае несвоевременного представления государственными органами материалов, Руководитель Канцелярии об этом докладывает Премьер-Министру или лицу, его замещающему. Ответственность за несвоевременное представление материалов возлагается на первых руководителей государственных органов. </w:t>
      </w:r>
    </w:p>
    <w:p>
      <w:pPr>
        <w:spacing w:after="0"/>
        <w:ind w:left="0"/>
        <w:jc w:val="both"/>
      </w:pPr>
      <w:r>
        <w:rPr>
          <w:rFonts w:ascii="Times New Roman"/>
          <w:b w:val="false"/>
          <w:i w:val="false"/>
          <w:color w:val="000000"/>
          <w:sz w:val="28"/>
        </w:rPr>
        <w:t xml:space="preserve">
      При проведении заседания Правительства по поручению Премьер-Министра в экстренном порядке, материалы по рассматриваемым вопросам могут вноситься в Канцелярию в день его проведения. </w:t>
      </w:r>
    </w:p>
    <w:p>
      <w:pPr>
        <w:spacing w:after="0"/>
        <w:ind w:left="0"/>
        <w:jc w:val="both"/>
      </w:pPr>
      <w:r>
        <w:rPr>
          <w:rFonts w:ascii="Times New Roman"/>
          <w:b w:val="false"/>
          <w:i w:val="false"/>
          <w:color w:val="000000"/>
          <w:sz w:val="28"/>
        </w:rPr>
        <w:t xml:space="preserve">
      16. На заседании Правительства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Правительства решения. Как правило, ведется стенограмма заседания, вопросы, рассматриваемые на заседаниях, записываются на магнитофонную ленту (диктофон). </w:t>
      </w:r>
    </w:p>
    <w:p>
      <w:pPr>
        <w:spacing w:after="0"/>
        <w:ind w:left="0"/>
        <w:jc w:val="both"/>
      </w:pPr>
      <w:r>
        <w:rPr>
          <w:rFonts w:ascii="Times New Roman"/>
          <w:b w:val="false"/>
          <w:i w:val="false"/>
          <w:color w:val="000000"/>
          <w:sz w:val="28"/>
        </w:rPr>
        <w:t xml:space="preserve">
      Протокол оформляется в трехдневный срок со дня завершения заседания Правительства соответствующим отделом Канцелярии, визируется Руководителем Канцелярии и подписывается председательствовавшим на заседании. </w:t>
      </w:r>
    </w:p>
    <w:p>
      <w:pPr>
        <w:spacing w:after="0"/>
        <w:ind w:left="0"/>
        <w:jc w:val="both"/>
      </w:pPr>
      <w:r>
        <w:rPr>
          <w:rFonts w:ascii="Times New Roman"/>
          <w:b w:val="false"/>
          <w:i w:val="false"/>
          <w:color w:val="000000"/>
          <w:sz w:val="28"/>
        </w:rPr>
        <w:t xml:space="preserve">
      Протоколам заседаний Правительства присваиваются порядковые номера на календарный год. Протоколы или выписки из них в день их подписания рассылаются членам Правительства, а при необходимости другим государственным органам и должностным лицам, которым на заседаниях даны соответствующие поручения. Перечень рассылки согласовывается с Руководителем Канцелярии. </w:t>
      </w:r>
    </w:p>
    <w:p>
      <w:pPr>
        <w:spacing w:after="0"/>
        <w:ind w:left="0"/>
        <w:jc w:val="both"/>
      </w:pPr>
      <w:r>
        <w:rPr>
          <w:rFonts w:ascii="Times New Roman"/>
          <w:b w:val="false"/>
          <w:i w:val="false"/>
          <w:color w:val="000000"/>
          <w:sz w:val="28"/>
        </w:rPr>
        <w:t xml:space="preserve">
      Протоколы заседаний Правительства (подлинники), а также материалы к ним (в том числе стенограммы и диктофонные записи) хранятся в Канцелярии. </w:t>
      </w:r>
    </w:p>
    <w:p>
      <w:pPr>
        <w:spacing w:after="0"/>
        <w:ind w:left="0"/>
        <w:jc w:val="both"/>
      </w:pPr>
      <w:r>
        <w:rPr>
          <w:rFonts w:ascii="Times New Roman"/>
          <w:b w:val="false"/>
          <w:i w:val="false"/>
          <w:color w:val="000000"/>
          <w:sz w:val="28"/>
        </w:rPr>
        <w:t xml:space="preserve">
      Протоколы заседаний Правительства уничтожаются по акту Канцелярией за минованием надобности, но не ранее чем через три года. </w:t>
      </w:r>
    </w:p>
    <w:bookmarkStart w:name="z4" w:id="2"/>
    <w:p>
      <w:pPr>
        <w:spacing w:after="0"/>
        <w:ind w:left="0"/>
        <w:jc w:val="left"/>
      </w:pPr>
      <w:r>
        <w:rPr>
          <w:rFonts w:ascii="Times New Roman"/>
          <w:b/>
          <w:i w:val="false"/>
          <w:color w:val="000000"/>
        </w:rPr>
        <w:t xml:space="preserve"> 4. Рассмотрение входящей корреспонденции. </w:t>
      </w:r>
      <w:r>
        <w:br/>
      </w:r>
      <w:r>
        <w:rPr>
          <w:rFonts w:ascii="Times New Roman"/>
          <w:b/>
          <w:i w:val="false"/>
          <w:color w:val="000000"/>
        </w:rPr>
        <w:t>Порядок подготовки и оформления государственными органами</w:t>
      </w:r>
      <w:r>
        <w:br/>
      </w:r>
      <w:r>
        <w:rPr>
          <w:rFonts w:ascii="Times New Roman"/>
          <w:b/>
          <w:i w:val="false"/>
          <w:color w:val="000000"/>
        </w:rPr>
        <w:t>проектов постановлений Правительства и распоряжений</w:t>
      </w:r>
      <w:r>
        <w:br/>
      </w:r>
      <w:r>
        <w:rPr>
          <w:rFonts w:ascii="Times New Roman"/>
          <w:b/>
          <w:i w:val="false"/>
          <w:color w:val="000000"/>
        </w:rPr>
        <w:t>Премьер-Министра Республики Казахстан</w:t>
      </w:r>
    </w:p>
    <w:bookmarkEnd w:id="2"/>
    <w:bookmarkStart w:name="z5" w:id="3"/>
    <w:p>
      <w:pPr>
        <w:spacing w:after="0"/>
        <w:ind w:left="0"/>
        <w:jc w:val="both"/>
      </w:pPr>
      <w:r>
        <w:rPr>
          <w:rFonts w:ascii="Times New Roman"/>
          <w:b w:val="false"/>
          <w:i w:val="false"/>
          <w:color w:val="000000"/>
          <w:sz w:val="28"/>
        </w:rPr>
        <w:t xml:space="preserve">
      17. Центральные исполнительные органы и ведомства самостоятельно принимают решения по всем вопросам, входящим в их компетенцию, определяемую положениями об этих государственных органах. </w:t>
      </w:r>
    </w:p>
    <w:bookmarkEnd w:id="3"/>
    <w:p>
      <w:pPr>
        <w:spacing w:after="0"/>
        <w:ind w:left="0"/>
        <w:jc w:val="both"/>
      </w:pPr>
      <w:r>
        <w:rPr>
          <w:rFonts w:ascii="Times New Roman"/>
          <w:b w:val="false"/>
          <w:i w:val="false"/>
          <w:color w:val="000000"/>
          <w:sz w:val="28"/>
        </w:rPr>
        <w:t xml:space="preserve">
      Центральные исполнительные органы принимают в установленном порядке совместные решения по вопросам, относящимся к их компетенции, которые оформляются в установленном порядке совместными приказами. </w:t>
      </w:r>
    </w:p>
    <w:p>
      <w:pPr>
        <w:spacing w:after="0"/>
        <w:ind w:left="0"/>
        <w:jc w:val="both"/>
      </w:pPr>
      <w:r>
        <w:rPr>
          <w:rFonts w:ascii="Times New Roman"/>
          <w:b w:val="false"/>
          <w:i w:val="false"/>
          <w:color w:val="000000"/>
          <w:sz w:val="28"/>
        </w:rPr>
        <w:t xml:space="preserve">
      По вопросам, решение которых находится в пределах компетенции одного государственного органа, или которые могут быть решены в соответствии с абзацем первым и вторым настоящего пункта, проекты постановлений Правительства и распоряжений Премьер-Министра не представляются. </w:t>
      </w:r>
    </w:p>
    <w:p>
      <w:pPr>
        <w:spacing w:after="0"/>
        <w:ind w:left="0"/>
        <w:jc w:val="both"/>
      </w:pPr>
      <w:r>
        <w:rPr>
          <w:rFonts w:ascii="Times New Roman"/>
          <w:b w:val="false"/>
          <w:i w:val="false"/>
          <w:color w:val="000000"/>
          <w:sz w:val="28"/>
        </w:rPr>
        <w:t xml:space="preserve">
      Предложения (служебная корреспонденция) в адрес Правительства государственными органами для принятия им соответствующего решения вносятся в следующих случаях: </w:t>
      </w:r>
    </w:p>
    <w:p>
      <w:pPr>
        <w:spacing w:after="0"/>
        <w:ind w:left="0"/>
        <w:jc w:val="both"/>
      </w:pPr>
      <w:r>
        <w:rPr>
          <w:rFonts w:ascii="Times New Roman"/>
          <w:b w:val="false"/>
          <w:i w:val="false"/>
          <w:color w:val="000000"/>
          <w:sz w:val="28"/>
        </w:rPr>
        <w:t xml:space="preserve">
      1) когда решение вопроса входит в компетенцию Правительства; </w:t>
      </w:r>
    </w:p>
    <w:p>
      <w:pPr>
        <w:spacing w:after="0"/>
        <w:ind w:left="0"/>
        <w:jc w:val="both"/>
      </w:pPr>
      <w:r>
        <w:rPr>
          <w:rFonts w:ascii="Times New Roman"/>
          <w:b w:val="false"/>
          <w:i w:val="false"/>
          <w:color w:val="000000"/>
          <w:sz w:val="28"/>
        </w:rPr>
        <w:t xml:space="preserve">
      2) при возникновении разногласий между центральными исполнительными органами; </w:t>
      </w:r>
    </w:p>
    <w:p>
      <w:pPr>
        <w:spacing w:after="0"/>
        <w:ind w:left="0"/>
        <w:jc w:val="both"/>
      </w:pPr>
      <w:r>
        <w:rPr>
          <w:rFonts w:ascii="Times New Roman"/>
          <w:b w:val="false"/>
          <w:i w:val="false"/>
          <w:color w:val="000000"/>
          <w:sz w:val="28"/>
        </w:rPr>
        <w:t xml:space="preserve">
      3) когда решение вопроса требует межведомственной координации и/или входит в компетенцию более трех центральных исполнительных органов. </w:t>
      </w:r>
    </w:p>
    <w:p>
      <w:pPr>
        <w:spacing w:after="0"/>
        <w:ind w:left="0"/>
        <w:jc w:val="both"/>
      </w:pPr>
      <w:r>
        <w:rPr>
          <w:rFonts w:ascii="Times New Roman"/>
          <w:b w:val="false"/>
          <w:i w:val="false"/>
          <w:color w:val="000000"/>
          <w:sz w:val="28"/>
        </w:rPr>
        <w:t xml:space="preserve">
      Ведомства согласовывают предмет своего обращения в Правительство с руководством соответствующих центральных исполнительных органов. Структурные подразделения государственных органов (не являющиеся ведомствами) не вправе самостоятельно выступать от имени государственного органа и обращаться в адрес Правительства.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17 внесены изменения - постановлением Правительства РК от 25 июня 2001 г. N 856 </w:t>
      </w:r>
      <w:r>
        <w:rPr>
          <w:rFonts w:ascii="Times New Roman"/>
          <w:b w:val="false"/>
          <w:i w:val="false"/>
          <w:color w:val="ff0000"/>
          <w:sz w:val="28"/>
        </w:rPr>
        <w:t xml:space="preserve">P010856_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Подготовка проектов постановлений Правительства и распоряжений Премьер-Министра Республики (далее - проекты) осуществляется государственными органами в соответствии с Законом Республики Казахстан "О нормативных правовых актах", настоящим Регламентом и Инструкцией, утвержденной Правительством, на обычных листах бумаги. Руководитель государственного органа, осуществляющего разработку проектов, отвечает за их соответствие Стратегии развития Казахстана до 2030 года. </w:t>
      </w:r>
    </w:p>
    <w:p>
      <w:pPr>
        <w:spacing w:after="0"/>
        <w:ind w:left="0"/>
        <w:jc w:val="both"/>
      </w:pPr>
      <w:r>
        <w:rPr>
          <w:rFonts w:ascii="Times New Roman"/>
          <w:b w:val="false"/>
          <w:i w:val="false"/>
          <w:color w:val="000000"/>
          <w:sz w:val="28"/>
        </w:rPr>
        <w:t xml:space="preserve">
      Проекты представляются на государственном и русском языках, согласованные с заинтересованными государственными органами, подписанные первыми руководителями или лицами, их замещающими. В случае согласования проектов лицами, замещающими первых руководителей государственных органов, к проекту в обязательном порядке прилагаются копии соответствующих актов о возложении исполнения обязанностей первого руководителя на лицо, согласовавшее проект. При наличии согласования "с замечаниями" к проекту прикладывается справка с необходимыми пояснениями о разногласиях. При возникновении разногласий между государственными органами, участвующими в разработке проекта решения Правительства, заместителями Премьер-Министра, в чью компетенцию входит предмет рассматриваемых вопросов в проекте, Руководителем Канцелярии либо его заместителем могут созываться совещания, результаты которых оформляются протоколами. При устранении разногласий государственный орган дорабатывает в установленный срок проект постановления и представляет его на подписание. В случае недостижения согласия по обсуждаемому вопросу Заместитель Премьер-Министра, Руководитель Канцелярии информирует об этом Премьер-Министра либо лицо, его замещающее, для принятия окончательного решения.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18 внесены изменения - постановлением Правительства РК от 22 января 2000 г. N 116 </w:t>
      </w:r>
      <w:r>
        <w:rPr>
          <w:rFonts w:ascii="Times New Roman"/>
          <w:b w:val="false"/>
          <w:i w:val="false"/>
          <w:color w:val="ff0000"/>
          <w:sz w:val="28"/>
        </w:rPr>
        <w:t xml:space="preserve">P000116_ </w:t>
      </w:r>
      <w:r>
        <w:rPr>
          <w:rFonts w:ascii="Times New Roman"/>
          <w:b w:val="false"/>
          <w:i w:val="false"/>
          <w:color w:val="ff0000"/>
          <w:sz w:val="28"/>
        </w:rPr>
        <w:t xml:space="preserve">; от 25 июня 2001 г. N 856 </w:t>
      </w:r>
      <w:r>
        <w:rPr>
          <w:rFonts w:ascii="Times New Roman"/>
          <w:b w:val="false"/>
          <w:i w:val="false"/>
          <w:color w:val="ff0000"/>
          <w:sz w:val="28"/>
        </w:rPr>
        <w:t xml:space="preserve">Р010856_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18-1. Подготовка проектов постановлений Правительства Республики Казахстан по вопросам экспортно-импортных поставок и транзита продукции, подлежащей экспортному контролю, осуществляется рабочим органом Государственной комиссии Республики Казахстан по вопросам экспортного контроля. </w:t>
      </w:r>
    </w:p>
    <w:p>
      <w:pPr>
        <w:spacing w:after="0"/>
        <w:ind w:left="0"/>
        <w:jc w:val="both"/>
      </w:pPr>
      <w:r>
        <w:rPr>
          <w:rFonts w:ascii="Times New Roman"/>
          <w:b w:val="false"/>
          <w:i w:val="false"/>
          <w:color w:val="000000"/>
          <w:sz w:val="28"/>
        </w:rPr>
        <w:t xml:space="preserve">
      Вопросы согласования и внесения указанных проектов постановлений определяются Положением о данной Государственной комиссии.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18-1 - в редакции постановления Правительства РК от 14 декабря 1999 г. N 1917 </w:t>
      </w:r>
      <w:r>
        <w:rPr>
          <w:rFonts w:ascii="Times New Roman"/>
          <w:b w:val="false"/>
          <w:i w:val="false"/>
          <w:color w:val="ff0000"/>
          <w:sz w:val="28"/>
        </w:rPr>
        <w:t xml:space="preserve">P991917_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18-2. Вопросы согласования и внесения проектов постановлений Правительства по планам запусков космических аппаратов и испытательных запусков ракет с космодрома "Байконур" определяется соответствующей инструкцией, утверждаемой Правительством.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Дополнено пунктом 18-2 - постановлением Правительства РК от 22 января 2000 г. N 116 </w:t>
      </w:r>
      <w:r>
        <w:rPr>
          <w:rFonts w:ascii="Times New Roman"/>
          <w:b w:val="false"/>
          <w:i w:val="false"/>
          <w:color w:val="ff0000"/>
          <w:sz w:val="28"/>
        </w:rPr>
        <w:t xml:space="preserve">P000116_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Персональную ответственность за своевременную, качественную разработку и представление проекта в Правительство в установленные сроки, а также за аутентичность текстов проекта на государственном и русском языках и соблюдение требований к стилю изложения текста проекта несет первый руководитель государственного органа, осуществляющего его разработку.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19 внесены изменения - постановлением Правительства РК от 25 июня 2001 г. N 856 </w:t>
      </w:r>
      <w:r>
        <w:rPr>
          <w:rFonts w:ascii="Times New Roman"/>
          <w:b w:val="false"/>
          <w:i w:val="false"/>
          <w:color w:val="ff0000"/>
          <w:sz w:val="28"/>
        </w:rPr>
        <w:t xml:space="preserve">P010856_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Проекты в обязательном порядке согласовываются: </w:t>
      </w:r>
    </w:p>
    <w:p>
      <w:pPr>
        <w:spacing w:after="0"/>
        <w:ind w:left="0"/>
        <w:jc w:val="both"/>
      </w:pPr>
      <w:r>
        <w:rPr>
          <w:rFonts w:ascii="Times New Roman"/>
          <w:b w:val="false"/>
          <w:i w:val="false"/>
          <w:color w:val="000000"/>
          <w:sz w:val="28"/>
        </w:rPr>
        <w:t xml:space="preserve">
      1) с заинтересованными, в силу их компетенции, центральными исполнительными органами (министерствами, агентствами), при этом такая заинтересованность в согласовании проекта устанавливается, исходя из предмета рассматриваемых вопросов в проекте; </w:t>
      </w:r>
    </w:p>
    <w:p>
      <w:pPr>
        <w:spacing w:after="0"/>
        <w:ind w:left="0"/>
        <w:jc w:val="both"/>
      </w:pPr>
      <w:r>
        <w:rPr>
          <w:rFonts w:ascii="Times New Roman"/>
          <w:b w:val="false"/>
          <w:i w:val="false"/>
          <w:color w:val="000000"/>
          <w:sz w:val="28"/>
        </w:rPr>
        <w:t xml:space="preserve">
      1-1) с Министерством экономики и бюджетного планирования - по вопросам экономической целесообразности и обеспечения соответствия проекта основным направлениям государственной социально-экономической политики, а также в рамках бюджетного планирования - по вопросам финансовой целесообразности и обеспеченности проекта;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 N 1055 от 26.09.2002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 Министерством юстиции - для проведения юридической экспертизы и обеспечения соответствия проекта Конституции Республики Казахстан и законодательным актам. </w:t>
      </w:r>
    </w:p>
    <w:p>
      <w:pPr>
        <w:spacing w:after="0"/>
        <w:ind w:left="0"/>
        <w:jc w:val="both"/>
      </w:pPr>
      <w:r>
        <w:rPr>
          <w:rFonts w:ascii="Times New Roman"/>
          <w:b w:val="false"/>
          <w:i w:val="false"/>
          <w:color w:val="000000"/>
          <w:sz w:val="28"/>
        </w:rPr>
        <w:t xml:space="preserve">
      Проекты, предусматривающие увеличение числа ведомств, штатной численности министерств, агентств и ведомств, их руководящих должностных лиц, в соответствии с Указом Президента Республики Казахстан от 31 июля 2000 года N 427 </w:t>
      </w:r>
      <w:r>
        <w:rPr>
          <w:rFonts w:ascii="Times New Roman"/>
          <w:b w:val="false"/>
          <w:i w:val="false"/>
          <w:color w:val="000000"/>
          <w:sz w:val="28"/>
        </w:rPr>
        <w:t xml:space="preserve">U000427_ </w:t>
      </w:r>
      <w:r>
        <w:rPr>
          <w:rFonts w:ascii="Times New Roman"/>
          <w:b w:val="false"/>
          <w:i w:val="false"/>
          <w:color w:val="000000"/>
          <w:sz w:val="28"/>
        </w:rPr>
        <w:t xml:space="preserve"> "О мерах по улучшению работы государственного аппарата, борьбе с бюрократизмом и сокращению документооборота" в обязательном порядке согласовываются с Главой государства либо по его уполномочию с Администрацией Президента Республики Казахстан. </w:t>
      </w:r>
    </w:p>
    <w:p>
      <w:pPr>
        <w:spacing w:after="0"/>
        <w:ind w:left="0"/>
        <w:jc w:val="both"/>
      </w:pPr>
      <w:r>
        <w:rPr>
          <w:rFonts w:ascii="Times New Roman"/>
          <w:b w:val="false"/>
          <w:i w:val="false"/>
          <w:color w:val="000000"/>
          <w:sz w:val="28"/>
        </w:rPr>
        <w:t xml:space="preserve">
      Премьер-Министр либо по его поручению Руководитель Канцелярии в необходимых случаях может определять упрощенный порядок согласования проектов распоряжений Премьер-Министра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20 внесены изменения - постановлением Правительства РК от 13 марта 2000 г. N 386 </w:t>
      </w:r>
      <w:r>
        <w:rPr>
          <w:rFonts w:ascii="Times New Roman"/>
          <w:b w:val="false"/>
          <w:i w:val="false"/>
          <w:color w:val="ff0000"/>
          <w:sz w:val="28"/>
        </w:rPr>
        <w:t xml:space="preserve">P000386_ </w:t>
      </w:r>
      <w:r>
        <w:rPr>
          <w:rFonts w:ascii="Times New Roman"/>
          <w:b w:val="false"/>
          <w:i w:val="false"/>
          <w:color w:val="ff0000"/>
          <w:sz w:val="28"/>
        </w:rPr>
        <w:t xml:space="preserve">; от 25 июня 2001 г. N 856 </w:t>
      </w:r>
      <w:r>
        <w:rPr>
          <w:rFonts w:ascii="Times New Roman"/>
          <w:b w:val="false"/>
          <w:i w:val="false"/>
          <w:color w:val="ff0000"/>
          <w:sz w:val="28"/>
        </w:rPr>
        <w:t xml:space="preserve">Р010856_ </w:t>
      </w:r>
      <w:r>
        <w:rPr>
          <w:rFonts w:ascii="Times New Roman"/>
          <w:b w:val="false"/>
          <w:i w:val="false"/>
          <w:color w:val="ff0000"/>
          <w:sz w:val="28"/>
        </w:rPr>
        <w:t xml:space="preserve">; от 26 сентября 2002 г. N 1055 </w:t>
      </w:r>
      <w:r>
        <w:rPr>
          <w:rFonts w:ascii="Times New Roman"/>
          <w:b w:val="false"/>
          <w:i w:val="false"/>
          <w:color w:val="ff0000"/>
          <w:sz w:val="28"/>
        </w:rPr>
        <w:t xml:space="preserve">P021055_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Государственный орган (разработчик проекта) одновременно направляет на согласование копии проекта всем заинтересованным центральным исполнительным органам, а также иным государственным органам, чьи интересы могут затрагиваться данным проектом. Срок согласования в государственных органах при этом исчисляется одновременно и не должен превышать 7 рабочих дней с момента поступления и регистрации проектов актов Правительства и Премьер-Министра и не более 12 рабочих дней с момента поступления и регистрации законопроекта. Премьер-Министр, заместители Премьер-Министра и Руководитель Канцелярии могут устанавливать иные сроки согласования. В целях более оперативного принятия Правительством решения по поручениям Премьер-Министра, заместителей Премьер-Министра, Руководителя Канцелярии проект может быть завизирован руководителями государственных органов или должностными лицами (по должности не ниже вице-Министров) на совещании (заседании). При этом указанные должностные лица о произведенном ими визировании проекта докладывают первому руководителю государственного органа. </w:t>
      </w:r>
    </w:p>
    <w:p>
      <w:pPr>
        <w:spacing w:after="0"/>
        <w:ind w:left="0"/>
        <w:jc w:val="both"/>
      </w:pPr>
      <w:r>
        <w:rPr>
          <w:rFonts w:ascii="Times New Roman"/>
          <w:b w:val="false"/>
          <w:i w:val="false"/>
          <w:color w:val="000000"/>
          <w:sz w:val="28"/>
        </w:rPr>
        <w:t xml:space="preserve">
      При получении копии проекта на согласование, государственные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21 внесены изменения - постановлением Правительства РК от 22 января 2000 г. N 116 </w:t>
      </w:r>
      <w:r>
        <w:rPr>
          <w:rFonts w:ascii="Times New Roman"/>
          <w:b w:val="false"/>
          <w:i w:val="false"/>
          <w:color w:val="ff0000"/>
          <w:sz w:val="28"/>
        </w:rPr>
        <w:t xml:space="preserve">P000116_ </w:t>
      </w:r>
      <w:r>
        <w:rPr>
          <w:rFonts w:ascii="Times New Roman"/>
          <w:b w:val="false"/>
          <w:i w:val="false"/>
          <w:color w:val="ff0000"/>
          <w:sz w:val="28"/>
        </w:rPr>
        <w:t xml:space="preserve">; от 25 июня 2001 г. N 856 </w:t>
      </w:r>
      <w:r>
        <w:rPr>
          <w:rFonts w:ascii="Times New Roman"/>
          <w:b w:val="false"/>
          <w:i w:val="false"/>
          <w:color w:val="ff0000"/>
          <w:sz w:val="28"/>
        </w:rPr>
        <w:t xml:space="preserve">Р010856_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По итогам рассмотрения проекта согласующий государственный орган должен представить разработчику за подписью первого руководителя либо лица, его замещающего, один из следующих вариантов ответа: </w:t>
      </w:r>
    </w:p>
    <w:p>
      <w:pPr>
        <w:spacing w:after="0"/>
        <w:ind w:left="0"/>
        <w:jc w:val="both"/>
      </w:pPr>
      <w:r>
        <w:rPr>
          <w:rFonts w:ascii="Times New Roman"/>
          <w:b w:val="false"/>
          <w:i w:val="false"/>
          <w:color w:val="000000"/>
          <w:sz w:val="28"/>
        </w:rPr>
        <w:t xml:space="preserve">
      1) проект согласован без замечаний (виза на проекте); </w:t>
      </w:r>
    </w:p>
    <w:p>
      <w:pPr>
        <w:spacing w:after="0"/>
        <w:ind w:left="0"/>
        <w:jc w:val="both"/>
      </w:pPr>
      <w:r>
        <w:rPr>
          <w:rFonts w:ascii="Times New Roman"/>
          <w:b w:val="false"/>
          <w:i w:val="false"/>
          <w:color w:val="000000"/>
          <w:sz w:val="28"/>
        </w:rPr>
        <w:t xml:space="preserve">
      2) проект согласован с замечаниями (виза на проекте с замечаниями, которые должны быть приложены); письмо, в котором отражены замечания к проекту постановления, подписывается первым руководителем согласовывающего государственного органа или его заместителем; </w:t>
      </w:r>
    </w:p>
    <w:p>
      <w:pPr>
        <w:spacing w:after="0"/>
        <w:ind w:left="0"/>
        <w:jc w:val="both"/>
      </w:pPr>
      <w:r>
        <w:rPr>
          <w:rFonts w:ascii="Times New Roman"/>
          <w:b w:val="false"/>
          <w:i w:val="false"/>
          <w:color w:val="000000"/>
          <w:sz w:val="28"/>
        </w:rPr>
        <w:t xml:space="preserve">
      3) в согласовании проекта отказано (прилагается мотивированный отказ). </w:t>
      </w:r>
    </w:p>
    <w:p>
      <w:pPr>
        <w:spacing w:after="0"/>
        <w:ind w:left="0"/>
        <w:jc w:val="both"/>
      </w:pPr>
      <w:r>
        <w:rPr>
          <w:rFonts w:ascii="Times New Roman"/>
          <w:b w:val="false"/>
          <w:i w:val="false"/>
          <w:color w:val="000000"/>
          <w:sz w:val="28"/>
        </w:rPr>
        <w:t xml:space="preserve">
      При выявлении необоснованности, неправомерности (в том числе грубых ошибок и неточностей) принятого Правительством решения, допущенных по вопросам, входящим в компетенцию конкретного центрального исполнительного органа, который получил, но не рассмотрел проект в установленные сроки и не представил ответ в соответствии с Регламентом без уважительных причин, первый руководитель этого государственного органа, в зависимости от степени негативных последствий в результате принятых Правительством решений, может быть привлечен к установленной законодательством ответственности.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22 внесены изменения - постановлением Правительства РК от 25 июня 2001 г. N 856 </w:t>
      </w:r>
      <w:r>
        <w:rPr>
          <w:rFonts w:ascii="Times New Roman"/>
          <w:b w:val="false"/>
          <w:i w:val="false"/>
          <w:color w:val="ff0000"/>
          <w:sz w:val="28"/>
        </w:rPr>
        <w:t xml:space="preserve">P010856_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По окончании сроков согласования разработчик проекта сводит все предложения (устраняет замечания) заинтересованных государственных органов в окончательный вариант проекта. При этом в процессе подготовки окончательного варианта разработчик в обязательном порядке и в полном объеме устраняет замечания государственных органов, с которыми он согласился, и по юридической технике. Данный вариант проекта в обязательном порядке согласовывается путем визирования заинтересованными государственными органами (кроме случаев, когда в согласовании проекта отказано) и представляется в Канцелярию. Одновременно представляется вариант проекта на электронном носителе. </w:t>
      </w:r>
    </w:p>
    <w:p>
      <w:pPr>
        <w:spacing w:after="0"/>
        <w:ind w:left="0"/>
        <w:jc w:val="both"/>
      </w:pPr>
      <w:r>
        <w:rPr>
          <w:rFonts w:ascii="Times New Roman"/>
          <w:b w:val="false"/>
          <w:i w:val="false"/>
          <w:color w:val="000000"/>
          <w:sz w:val="28"/>
        </w:rPr>
        <w:t xml:space="preserve">
      При этом в случае несогласия разработчика с замечаниями и предложениями подготавливается между разрабатывающим и согласующим государственными органами протокол разногласия, который подписывается их руководителями и прикладывается к проекту. </w:t>
      </w:r>
    </w:p>
    <w:p>
      <w:pPr>
        <w:spacing w:after="0"/>
        <w:ind w:left="0"/>
        <w:jc w:val="both"/>
      </w:pPr>
      <w:r>
        <w:rPr>
          <w:rFonts w:ascii="Times New Roman"/>
          <w:b w:val="false"/>
          <w:i w:val="false"/>
          <w:color w:val="000000"/>
          <w:sz w:val="28"/>
        </w:rPr>
        <w:t xml:space="preserve">
      Разработчик проекта при внесении проекта в Канцелярию в обязательном порядке указывает в пояснительной записке причины отсутствия визы государственного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государственный орган для согласования. В случае отсутствия такого подтверждения, проект может считаться не направленным в заинтересованный государственный орган на согласование. </w:t>
      </w:r>
    </w:p>
    <w:p>
      <w:pPr>
        <w:spacing w:after="0"/>
        <w:ind w:left="0"/>
        <w:jc w:val="both"/>
      </w:pPr>
      <w:r>
        <w:rPr>
          <w:rFonts w:ascii="Times New Roman"/>
          <w:b w:val="false"/>
          <w:i w:val="false"/>
          <w:color w:val="000000"/>
          <w:sz w:val="28"/>
        </w:rPr>
        <w:t xml:space="preserve">
      При необходимости по указанию Премьер-Министра, заместителя Премьер-Министра и Руководителя Канцелярии проект может быть направлен на дополнительное согласование в агентства, а также иные государственные органы и организации.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23 внесены изменения - постановлениями Правительства РК от 21 сентября 1999 г. N 1426 </w:t>
      </w:r>
      <w:r>
        <w:rPr>
          <w:rFonts w:ascii="Times New Roman"/>
          <w:b w:val="false"/>
          <w:i w:val="false"/>
          <w:color w:val="ff0000"/>
          <w:sz w:val="28"/>
        </w:rPr>
        <w:t xml:space="preserve">P991426_ </w:t>
      </w:r>
      <w:r>
        <w:rPr>
          <w:rFonts w:ascii="Times New Roman"/>
          <w:b w:val="false"/>
          <w:i w:val="false"/>
          <w:color w:val="ff0000"/>
          <w:sz w:val="28"/>
        </w:rPr>
        <w:t xml:space="preserve">; от 22 января 2000 г. N 116 </w:t>
      </w:r>
      <w:r>
        <w:rPr>
          <w:rFonts w:ascii="Times New Roman"/>
          <w:b w:val="false"/>
          <w:i w:val="false"/>
          <w:color w:val="ff0000"/>
          <w:sz w:val="28"/>
        </w:rPr>
        <w:t xml:space="preserve">P000116_ </w:t>
      </w:r>
      <w:r>
        <w:rPr>
          <w:rFonts w:ascii="Times New Roman"/>
          <w:b w:val="false"/>
          <w:i w:val="false"/>
          <w:color w:val="ff0000"/>
          <w:sz w:val="28"/>
        </w:rPr>
        <w:t xml:space="preserve">; от 25 июня 2001 г. N 856 </w:t>
      </w:r>
      <w:r>
        <w:rPr>
          <w:rFonts w:ascii="Times New Roman"/>
          <w:b w:val="false"/>
          <w:i w:val="false"/>
          <w:color w:val="ff0000"/>
          <w:sz w:val="28"/>
        </w:rPr>
        <w:t xml:space="preserve">Р010856_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23-1. Канцелярия не позднее одного рабочего дня с даты регистрации проекта постановления Правительства в Канцелярии направляет электронные копии проекта (кроме секретных и кадровых) членам Правительства (за исключением Премьер-Министра, его заместителей и тех, с которыми разработчиком производилось согласование проекта) для проведения процедуры голосования. Приложения к проекту могут направляться для голосования членам Правительства только в части, их касающейся. Копии проектов направляются по электронной почте. </w:t>
      </w:r>
    </w:p>
    <w:p>
      <w:pPr>
        <w:spacing w:after="0"/>
        <w:ind w:left="0"/>
        <w:jc w:val="both"/>
      </w:pPr>
      <w:r>
        <w:rPr>
          <w:rFonts w:ascii="Times New Roman"/>
          <w:b w:val="false"/>
          <w:i w:val="false"/>
          <w:color w:val="000000"/>
          <w:sz w:val="28"/>
        </w:rPr>
        <w:t xml:space="preserve">
      Срок голосования членов Правительства по проектам постановлений не должен превышать 3 рабочих дней с даты рассылки электронных копий проектов. По окончании срока голосования члены Правительства направляют в Канцелярию письменные ответы, в которых выражают свое мнение по проектам. В случае непоступления от члена Правительства письменного ответа, считается, что член Правительства проголосовал за принятие проекта без замечаний. Голосование по проектам постановлений Правительства осуществляется членами Правительства без права замены.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пунктом 23-1 - постановлением Правительства РК от 25 июня 2001 г. N 856 </w:t>
      </w:r>
      <w:r>
        <w:rPr>
          <w:rFonts w:ascii="Times New Roman"/>
          <w:b w:val="false"/>
          <w:i w:val="false"/>
          <w:color w:val="ff0000"/>
          <w:sz w:val="28"/>
        </w:rPr>
        <w:t xml:space="preserve">P010856_ </w:t>
      </w:r>
      <w:r>
        <w:rPr>
          <w:rFonts w:ascii="Times New Roman"/>
          <w:b w:val="false"/>
          <w:i w:val="false"/>
          <w:color w:val="ff0000"/>
          <w:sz w:val="28"/>
        </w:rPr>
        <w:t xml:space="preserve">. Новая редакция - от 26 сентября 2002 г. N 1055 </w:t>
      </w:r>
      <w:r>
        <w:rPr>
          <w:rFonts w:ascii="Times New Roman"/>
          <w:b w:val="false"/>
          <w:i w:val="false"/>
          <w:color w:val="ff0000"/>
          <w:sz w:val="28"/>
        </w:rPr>
        <w:t xml:space="preserve">P021055_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К проекту разработчиком в обязательном порядке прилагается пояснительная записка, которая должна содержать: </w:t>
      </w:r>
    </w:p>
    <w:p>
      <w:pPr>
        <w:spacing w:after="0"/>
        <w:ind w:left="0"/>
        <w:jc w:val="both"/>
      </w:pPr>
      <w:r>
        <w:rPr>
          <w:rFonts w:ascii="Times New Roman"/>
          <w:b w:val="false"/>
          <w:i w:val="false"/>
          <w:color w:val="000000"/>
          <w:sz w:val="28"/>
        </w:rPr>
        <w:t xml:space="preserve">
      1) обоснование необходимости принятия проекта (ссылка на законодательные акты, акты Президента и иные нормативные правовые акты); </w:t>
      </w:r>
    </w:p>
    <w:p>
      <w:pPr>
        <w:spacing w:after="0"/>
        <w:ind w:left="0"/>
        <w:jc w:val="both"/>
      </w:pPr>
      <w:r>
        <w:rPr>
          <w:rFonts w:ascii="Times New Roman"/>
          <w:b w:val="false"/>
          <w:i w:val="false"/>
          <w:color w:val="000000"/>
          <w:sz w:val="28"/>
        </w:rPr>
        <w:t xml:space="preserve">
      2) предполагаемые социально-экономические и/или правовые последствия в случае принятия проекта; </w:t>
      </w:r>
    </w:p>
    <w:p>
      <w:pPr>
        <w:spacing w:after="0"/>
        <w:ind w:left="0"/>
        <w:jc w:val="both"/>
      </w:pPr>
      <w:r>
        <w:rPr>
          <w:rFonts w:ascii="Times New Roman"/>
          <w:b w:val="false"/>
          <w:i w:val="false"/>
          <w:color w:val="000000"/>
          <w:sz w:val="28"/>
        </w:rPr>
        <w:t xml:space="preserve">
      3) предполагаемые финансовые затраты, связанные с реализацией проекта; </w:t>
      </w:r>
    </w:p>
    <w:p>
      <w:pPr>
        <w:spacing w:after="0"/>
        <w:ind w:left="0"/>
        <w:jc w:val="both"/>
      </w:pPr>
      <w:r>
        <w:rPr>
          <w:rFonts w:ascii="Times New Roman"/>
          <w:b w:val="false"/>
          <w:i w:val="false"/>
          <w:color w:val="000000"/>
          <w:sz w:val="28"/>
        </w:rPr>
        <w:t xml:space="preserve">
      4) конкретные цели и сроки ожидаемых результатов в случае принятия проекта, эффективность вносимых предложений; </w:t>
      </w:r>
    </w:p>
    <w:p>
      <w:pPr>
        <w:spacing w:after="0"/>
        <w:ind w:left="0"/>
        <w:jc w:val="both"/>
      </w:pPr>
      <w:r>
        <w:rPr>
          <w:rFonts w:ascii="Times New Roman"/>
          <w:b w:val="false"/>
          <w:i w:val="false"/>
          <w:color w:val="000000"/>
          <w:sz w:val="28"/>
        </w:rPr>
        <w:t xml:space="preserve">
      5) причины отсутствия визы руководителя государственного органа, в компетенцию которого входят вопросы, отраженные в проекте (при наличии такого факта); </w:t>
      </w:r>
    </w:p>
    <w:p>
      <w:pPr>
        <w:spacing w:after="0"/>
        <w:ind w:left="0"/>
        <w:jc w:val="both"/>
      </w:pPr>
      <w:r>
        <w:rPr>
          <w:rFonts w:ascii="Times New Roman"/>
          <w:b w:val="false"/>
          <w:i w:val="false"/>
          <w:color w:val="000000"/>
          <w:sz w:val="28"/>
        </w:rPr>
        <w:t xml:space="preserve">
      6) сведения о том, какие нормативные правовые акты Президента и/или Правительства были приняты ранее по вопросам, рассматриваемым в проекте, и как разработчик их исполнял; </w:t>
      </w:r>
    </w:p>
    <w:p>
      <w:pPr>
        <w:spacing w:after="0"/>
        <w:ind w:left="0"/>
        <w:jc w:val="both"/>
      </w:pPr>
      <w:r>
        <w:rPr>
          <w:rFonts w:ascii="Times New Roman"/>
          <w:b w:val="false"/>
          <w:i w:val="false"/>
          <w:color w:val="000000"/>
          <w:sz w:val="28"/>
        </w:rPr>
        <w:t xml:space="preserve">
      7) необходимость последующего приведения законодательства в соответствие с проектом (указать необходимость принятия новых нормативных правовых актов, а также в какие нормативные правовые акты потребуется внесение изменений и/или дополнений). </w:t>
      </w:r>
    </w:p>
    <w:p>
      <w:pPr>
        <w:spacing w:after="0"/>
        <w:ind w:left="0"/>
        <w:jc w:val="both"/>
      </w:pPr>
      <w:r>
        <w:rPr>
          <w:rFonts w:ascii="Times New Roman"/>
          <w:b w:val="false"/>
          <w:i w:val="false"/>
          <w:color w:val="000000"/>
          <w:sz w:val="28"/>
        </w:rPr>
        <w:t xml:space="preserve">
      При наличии в проекте постановления ссылок на договоры, соглашения и иные документы (кроме законодательных актов, актов Президента, Правительства и Премьер-Министра) разработчиком к проекту в обязательном порядке прилагаются копии соответствующих документов. </w:t>
      </w:r>
    </w:p>
    <w:p>
      <w:pPr>
        <w:spacing w:after="0"/>
        <w:ind w:left="0"/>
        <w:jc w:val="both"/>
      </w:pPr>
      <w:r>
        <w:rPr>
          <w:rFonts w:ascii="Times New Roman"/>
          <w:b w:val="false"/>
          <w:i w:val="false"/>
          <w:color w:val="000000"/>
          <w:sz w:val="28"/>
        </w:rPr>
        <w:t xml:space="preserve">
      Проекты постановлений Правительства, а также приложения к ним объемом два и более листов должны быть полистно парафированы первым руководителем государственного органа - разработчика либо лицом, его замещающим.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постановления Правительства РК от 25 июня 2001 г. N 856 </w:t>
      </w:r>
      <w:r>
        <w:rPr>
          <w:rFonts w:ascii="Times New Roman"/>
          <w:b w:val="false"/>
          <w:i w:val="false"/>
          <w:color w:val="ff0000"/>
          <w:sz w:val="28"/>
        </w:rPr>
        <w:t xml:space="preserve">P010856_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Государственный орган (разработчик проекта) одновременно в проекте предусматривает нормы по приведению решений Правительства и/или Премьер-Министра в соответствие с принимаемым актом и/или предусматривает поручение о соответствующем их приведении с установлением конкретных сроков. Если проект не предполагает последующего приведения законодательства в соответствие с ним (после принятия), то информация об этом отражается в пояснительной записке к проекту.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25 внесены изменения - постановлением Правительства РК от 22 января 2000 г. N 116 </w:t>
      </w:r>
      <w:r>
        <w:rPr>
          <w:rFonts w:ascii="Times New Roman"/>
          <w:b w:val="false"/>
          <w:i w:val="false"/>
          <w:color w:val="ff0000"/>
          <w:sz w:val="28"/>
        </w:rPr>
        <w:t xml:space="preserve">P000116_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Разработанный (доработанный) проект (с соответствующим материалом к нему) вносится в Канцелярию для проведения экспертизы и подготовки заключения по проекту. </w:t>
      </w:r>
    </w:p>
    <w:p>
      <w:pPr>
        <w:spacing w:after="0"/>
        <w:ind w:left="0"/>
        <w:jc w:val="both"/>
      </w:pPr>
      <w:r>
        <w:rPr>
          <w:rFonts w:ascii="Times New Roman"/>
          <w:b w:val="false"/>
          <w:i w:val="false"/>
          <w:color w:val="000000"/>
          <w:sz w:val="28"/>
        </w:rPr>
        <w:t xml:space="preserve">
      В Канцелярии проводится экспертиза финансово-экономических, правовых и иных аспектов проекта (далее - экспертиза). Экспертиза проводится для оценки качества подготовки, обоснованности, своевременности проекта, определения возможных отрицательных последствий акта в случае его принятия, а также на предмет соответствия проекта нормативным правовым и иным актам вышестоящего уровня, нормативным правовым постановлениям Правительства. Экспертиза проектов носит информационно-рекомендательный характер для Премьер-Министра, его заместителей и Руководителя Канцелярии при принятии ими решений о подписании или согласовании соответствующих проектов. </w:t>
      </w:r>
    </w:p>
    <w:p>
      <w:pPr>
        <w:spacing w:after="0"/>
        <w:ind w:left="0"/>
        <w:jc w:val="both"/>
      </w:pPr>
      <w:r>
        <w:rPr>
          <w:rFonts w:ascii="Times New Roman"/>
          <w:b w:val="false"/>
          <w:i w:val="false"/>
          <w:color w:val="000000"/>
          <w:sz w:val="28"/>
        </w:rPr>
        <w:t xml:space="preserve">
      Заключение по проекту готовится структурным подразделением Канцелярии, ответственным за прохождение проекта. Заключение должно содержать информацию о необходимости принятия проекта, возражениях членов Правительства и государственных органов, которым проект направлялся на согласование (в случае их наличия), результатах экспертизы проекта в Канцелярии, доработке проекта, в том числе в рабочем порядке (при наличии такого факта), иную необходимую информацию по проекту, а также содержать предложение о принятии или отклонении проекта. </w:t>
      </w:r>
    </w:p>
    <w:p>
      <w:pPr>
        <w:spacing w:after="0"/>
        <w:ind w:left="0"/>
        <w:jc w:val="both"/>
      </w:pPr>
      <w:r>
        <w:rPr>
          <w:rFonts w:ascii="Times New Roman"/>
          <w:b w:val="false"/>
          <w:i w:val="false"/>
          <w:color w:val="000000"/>
          <w:sz w:val="28"/>
        </w:rPr>
        <w:t xml:space="preserve">
      Перед регистрацией в Канцелярии проект проверяется на соответствие требованиям делопроизводства и настоящего Регламента. </w:t>
      </w:r>
    </w:p>
    <w:p>
      <w:pPr>
        <w:spacing w:after="0"/>
        <w:ind w:left="0"/>
        <w:jc w:val="both"/>
      </w:pPr>
      <w:r>
        <w:rPr>
          <w:rFonts w:ascii="Times New Roman"/>
          <w:b w:val="false"/>
          <w:i w:val="false"/>
          <w:color w:val="000000"/>
          <w:sz w:val="28"/>
        </w:rPr>
        <w:t xml:space="preserve">
      При наличии замечаний о несоответствии проекта требованиям делопроизводства, Канцелярия до регистрации проекта вправе его возвратить соответствующему государственному органу. </w:t>
      </w:r>
    </w:p>
    <w:p>
      <w:pPr>
        <w:spacing w:after="0"/>
        <w:ind w:left="0"/>
        <w:jc w:val="both"/>
      </w:pPr>
      <w:r>
        <w:rPr>
          <w:rFonts w:ascii="Times New Roman"/>
          <w:b w:val="false"/>
          <w:i w:val="false"/>
          <w:color w:val="000000"/>
          <w:sz w:val="28"/>
        </w:rPr>
        <w:t xml:space="preserve">
      После регистрации проекта в Канцелярии проводится экспертиза и готовится заключение выпускающего подразделения Канцелярии, после чего проверяется аутентичность текстов проекта на государственном и русском языках. Срок проведения экспертизы проекта и подготовки заключения по нему, за исключением законопроектов, не должен превышать 5 рабочих дней с даты окончания сроков голосования по проекту, установленных пунктом 23-1 настоящего Регламента. </w:t>
      </w:r>
    </w:p>
    <w:p>
      <w:pPr>
        <w:spacing w:after="0"/>
        <w:ind w:left="0"/>
        <w:jc w:val="both"/>
      </w:pPr>
      <w:r>
        <w:rPr>
          <w:rFonts w:ascii="Times New Roman"/>
          <w:b w:val="false"/>
          <w:i w:val="false"/>
          <w:color w:val="000000"/>
          <w:sz w:val="28"/>
        </w:rPr>
        <w:t xml:space="preserve">
      Канцелярия в ходе проверки на аутентичность его текстов, проведения экспертизы или по ее результатам вправе возвратить проект государственному органу на доработку по основаниям: </w:t>
      </w:r>
    </w:p>
    <w:p>
      <w:pPr>
        <w:spacing w:after="0"/>
        <w:ind w:left="0"/>
        <w:jc w:val="both"/>
      </w:pPr>
      <w:r>
        <w:rPr>
          <w:rFonts w:ascii="Times New Roman"/>
          <w:b w:val="false"/>
          <w:i w:val="false"/>
          <w:color w:val="000000"/>
          <w:sz w:val="28"/>
        </w:rPr>
        <w:t xml:space="preserve">
      1) неаутентичности текстов проекта на государственном и русском языках; </w:t>
      </w:r>
    </w:p>
    <w:p>
      <w:pPr>
        <w:spacing w:after="0"/>
        <w:ind w:left="0"/>
        <w:jc w:val="both"/>
      </w:pPr>
      <w:r>
        <w:rPr>
          <w:rFonts w:ascii="Times New Roman"/>
          <w:b w:val="false"/>
          <w:i w:val="false"/>
          <w:color w:val="000000"/>
          <w:sz w:val="28"/>
        </w:rPr>
        <w:t xml:space="preserve">
      2) несоответствия его законодательству Республики Казахстан; </w:t>
      </w:r>
    </w:p>
    <w:p>
      <w:pPr>
        <w:spacing w:after="0"/>
        <w:ind w:left="0"/>
        <w:jc w:val="both"/>
      </w:pPr>
      <w:r>
        <w:rPr>
          <w:rFonts w:ascii="Times New Roman"/>
          <w:b w:val="false"/>
          <w:i w:val="false"/>
          <w:color w:val="000000"/>
          <w:sz w:val="28"/>
        </w:rPr>
        <w:t xml:space="preserve">
      3) представления с нарушением требований настоящего Регламента. </w:t>
      </w:r>
    </w:p>
    <w:p>
      <w:pPr>
        <w:spacing w:after="0"/>
        <w:ind w:left="0"/>
        <w:jc w:val="both"/>
      </w:pPr>
      <w:r>
        <w:rPr>
          <w:rFonts w:ascii="Times New Roman"/>
          <w:b w:val="false"/>
          <w:i w:val="false"/>
          <w:color w:val="000000"/>
          <w:sz w:val="28"/>
        </w:rPr>
        <w:t xml:space="preserve">
      Отрицательное экспертное заключение по другим мотивам не может служить основанием для возврата проекта. </w:t>
      </w:r>
    </w:p>
    <w:p>
      <w:pPr>
        <w:spacing w:after="0"/>
        <w:ind w:left="0"/>
        <w:jc w:val="both"/>
      </w:pPr>
      <w:r>
        <w:rPr>
          <w:rFonts w:ascii="Times New Roman"/>
          <w:b w:val="false"/>
          <w:i w:val="false"/>
          <w:color w:val="000000"/>
          <w:sz w:val="28"/>
        </w:rPr>
        <w:t xml:space="preserve">
      Проект, по которому у Канцелярии имеются указанные замечания, может быть возвращен на доработку следующим образом: </w:t>
      </w:r>
    </w:p>
    <w:p>
      <w:pPr>
        <w:spacing w:after="0"/>
        <w:ind w:left="0"/>
        <w:jc w:val="both"/>
      </w:pPr>
      <w:r>
        <w:rPr>
          <w:rFonts w:ascii="Times New Roman"/>
          <w:b w:val="false"/>
          <w:i w:val="false"/>
          <w:color w:val="000000"/>
          <w:sz w:val="28"/>
        </w:rPr>
        <w:t xml:space="preserve">
      1) Руководителем Канцелярии (лицом его замещающим) на основании экспертного заключения отделов Канцелярии письменным поручением с направлением обоснованного письма; </w:t>
      </w:r>
    </w:p>
    <w:p>
      <w:pPr>
        <w:spacing w:after="0"/>
        <w:ind w:left="0"/>
        <w:jc w:val="both"/>
      </w:pPr>
      <w:r>
        <w:rPr>
          <w:rFonts w:ascii="Times New Roman"/>
          <w:b w:val="false"/>
          <w:i w:val="false"/>
          <w:color w:val="000000"/>
          <w:sz w:val="28"/>
        </w:rPr>
        <w:t xml:space="preserve">
      2) после проведения совещания с участием первых руководителей государственных органов или уполномоченных ими лиц, с оформлением протокольного решения; </w:t>
      </w:r>
    </w:p>
    <w:p>
      <w:pPr>
        <w:spacing w:after="0"/>
        <w:ind w:left="0"/>
        <w:jc w:val="both"/>
      </w:pPr>
      <w:r>
        <w:rPr>
          <w:rFonts w:ascii="Times New Roman"/>
          <w:b w:val="false"/>
          <w:i w:val="false"/>
          <w:color w:val="000000"/>
          <w:sz w:val="28"/>
        </w:rPr>
        <w:t xml:space="preserve">
      3) в рабочем порядке при письменном согласии разработчика проекта (полномочного лица) с замечаниями структурных подразделений Канцелярии с разрешения Руководителя Канцелярии или его заместителя, курирующего соответствующие вопросы, о чем делается отметка в листе согласования проекта и ставится в известность подразделение Канцелярии, осуществляющее контроль за сроками прохождения проекта. Срок доработки в рабочем порядке не должен превышать 7 рабочих дней. </w:t>
      </w:r>
    </w:p>
    <w:p>
      <w:pPr>
        <w:spacing w:after="0"/>
        <w:ind w:left="0"/>
        <w:jc w:val="both"/>
      </w:pPr>
      <w:r>
        <w:rPr>
          <w:rFonts w:ascii="Times New Roman"/>
          <w:b w:val="false"/>
          <w:i w:val="false"/>
          <w:color w:val="000000"/>
          <w:sz w:val="28"/>
        </w:rPr>
        <w:t xml:space="preserve">
      После проведения экспертизы, подготовки заключения и доработки проекта (при наличии такого факта) его окончательный вариант в установленном порядке переносится Канцелярией на защищенный гербовый бланк и визируется непосредственным исполнителем и руководителем структурного подразделения Канцелярии, ответственного за прохождение проекта, либо лицом, его замещающим, руководителями структурных подразделений Канцелярии, проводивших экспертизу проекта, а также работниками Канцелярии, осуществляющими проверку аутентичности текстов проекта на государственном и русском языках и их соответствия правилам государственного и русского языков.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26 внесены изменения - постановлением Правительства РК от 25 июня 2001 г. N 856 </w:t>
      </w:r>
      <w:r>
        <w:rPr>
          <w:rFonts w:ascii="Times New Roman"/>
          <w:b w:val="false"/>
          <w:i w:val="false"/>
          <w:color w:val="ff0000"/>
          <w:sz w:val="28"/>
        </w:rPr>
        <w:t xml:space="preserve">P010856_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Согласование проектов у заместителей Премьер-Министра осуществляется в соответствии с распределением обязанностей, в случае возникновения у них замечаний содержательного характера, заместители при необходимости созывают совещание, результаты которого оформляются протоколом. </w:t>
      </w:r>
    </w:p>
    <w:p>
      <w:pPr>
        <w:spacing w:after="0"/>
        <w:ind w:left="0"/>
        <w:jc w:val="both"/>
      </w:pPr>
      <w:r>
        <w:rPr>
          <w:rFonts w:ascii="Times New Roman"/>
          <w:b w:val="false"/>
          <w:i w:val="false"/>
          <w:color w:val="000000"/>
          <w:sz w:val="28"/>
        </w:rPr>
        <w:t xml:space="preserve">
      После прохождения экспертизы и подготовки заключения в Канцелярии, а также согласования у заместителей Премьер-Министра проект визируется Руководителем Канцелярии и докладывается Премьер-Министру либо лицу, его замещающему, для принятия по нему решения. </w:t>
      </w:r>
    </w:p>
    <w:p>
      <w:pPr>
        <w:spacing w:after="0"/>
        <w:ind w:left="0"/>
        <w:jc w:val="both"/>
      </w:pPr>
      <w:r>
        <w:rPr>
          <w:rFonts w:ascii="Times New Roman"/>
          <w:b w:val="false"/>
          <w:i w:val="false"/>
          <w:color w:val="000000"/>
          <w:sz w:val="28"/>
        </w:rPr>
        <w:t xml:space="preserve">
      В случае наличия к проекту постановления Правительства замечаний и/или возражений большинства членов Правительства Премьер-Министром, его заместителями, Руководителем Канцелярии может быть созвано совещание для выработки решения, согласованного большинством членов Правительства. При недостижении согласованности позиций большинства членов Правительства по проекту постановления Правительства постановление не принимается, что должно быть зафиксировано в протоколе совещания. </w:t>
      </w:r>
    </w:p>
    <w:p>
      <w:pPr>
        <w:spacing w:after="0"/>
        <w:ind w:left="0"/>
        <w:jc w:val="both"/>
      </w:pPr>
      <w:r>
        <w:rPr>
          <w:rFonts w:ascii="Times New Roman"/>
          <w:b w:val="false"/>
          <w:i w:val="false"/>
          <w:color w:val="000000"/>
          <w:sz w:val="28"/>
        </w:rPr>
        <w:t xml:space="preserve">
      Премьер-Министром либо лицом, его замещающим, при необходимости проект может быть направлен соответствующему государственному органу для доработки и (или) дополнительного согласования.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27 внесены изменения - постановлением Правительства РК от 25 июня 2001 г. N 856 </w:t>
      </w:r>
      <w:r>
        <w:rPr>
          <w:rFonts w:ascii="Times New Roman"/>
          <w:b w:val="false"/>
          <w:i w:val="false"/>
          <w:color w:val="ff0000"/>
          <w:sz w:val="28"/>
        </w:rPr>
        <w:t xml:space="preserve">P010856_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Постановления Правительства и распоряжения Премьер-Министра подписываются Премьер-Министром. Исключается внесение исправлений в подлинник решения после его подписания. При длительном отсутствии Премьер-Министра постановления Правительства и распоряжения Премьер-Министра могут подписываться Первым заместителем Премьер-Министра или, в случае возложения таких полномочий Премьер-Министром, другим его заместителем.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28 внесены изменения - постановлением Правительства РК от 22 января 2000 г. N 116 </w:t>
      </w:r>
      <w:r>
        <w:rPr>
          <w:rFonts w:ascii="Times New Roman"/>
          <w:b w:val="false"/>
          <w:i w:val="false"/>
          <w:color w:val="ff0000"/>
          <w:sz w:val="28"/>
        </w:rPr>
        <w:t xml:space="preserve">P000116_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28-1. Регистрация и учет постановлений Правительства и распоряжений Премьер-Министра осуществляется в порядке, определяемом Канцелярией Премьер-Министра. </w:t>
      </w:r>
    </w:p>
    <w:p>
      <w:pPr>
        <w:spacing w:after="0"/>
        <w:ind w:left="0"/>
        <w:jc w:val="both"/>
      </w:pPr>
      <w:r>
        <w:rPr>
          <w:rFonts w:ascii="Times New Roman"/>
          <w:b w:val="false"/>
          <w:i w:val="false"/>
          <w:color w:val="000000"/>
          <w:sz w:val="28"/>
        </w:rPr>
        <w:t xml:space="preserve">
      Подписанным постановлениям Правительства и распоряжениям Премьер-Министра Канцелярией присваиваются регистрационные номера, состоящие: </w:t>
      </w:r>
    </w:p>
    <w:p>
      <w:pPr>
        <w:spacing w:after="0"/>
        <w:ind w:left="0"/>
        <w:jc w:val="both"/>
      </w:pPr>
      <w:r>
        <w:rPr>
          <w:rFonts w:ascii="Times New Roman"/>
          <w:b w:val="false"/>
          <w:i w:val="false"/>
          <w:color w:val="000000"/>
          <w:sz w:val="28"/>
        </w:rPr>
        <w:t xml:space="preserve">
      1) для несекретных постановлений - из порядкового номера с начала календарного года, для распоряжений - из порядкового номера с начала календарного года с указанием через дефис буквы "р"; </w:t>
      </w:r>
    </w:p>
    <w:p>
      <w:pPr>
        <w:spacing w:after="0"/>
        <w:ind w:left="0"/>
        <w:jc w:val="both"/>
      </w:pPr>
      <w:r>
        <w:rPr>
          <w:rFonts w:ascii="Times New Roman"/>
          <w:b w:val="false"/>
          <w:i w:val="false"/>
          <w:color w:val="000000"/>
          <w:sz w:val="28"/>
        </w:rPr>
        <w:t xml:space="preserve">
      2) для постановлений и распоряжений, содержащих секретные или совершенно секретные сведения - из порядкового номера для несекретных постановлений (распоряжений), с указанием через тире порядкового номера для постановлений (распоряжений), содержащих секретные сведения, с буквой "с" для секретных и буквами "сс" для совершенно секретных постановлений (распоряжений); </w:t>
      </w:r>
    </w:p>
    <w:p>
      <w:pPr>
        <w:spacing w:after="0"/>
        <w:ind w:left="0"/>
        <w:jc w:val="both"/>
      </w:pPr>
      <w:r>
        <w:rPr>
          <w:rFonts w:ascii="Times New Roman"/>
          <w:b w:val="false"/>
          <w:i w:val="false"/>
          <w:color w:val="000000"/>
          <w:sz w:val="28"/>
        </w:rPr>
        <w:t xml:space="preserve">
      3) для постановлений, которыми предусматривается внесение изменений и/или дополнений в утвержденные паспорта бюджетных программ - из порядкового номера первоначального постановления с буквенной литерой, присваиваемой в алфавитном порядке.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Дополнено пунктом 28-1 - постановлением Правительства РК от 12 марта 2002 г. N 298 </w:t>
      </w:r>
      <w:r>
        <w:rPr>
          <w:rFonts w:ascii="Times New Roman"/>
          <w:b w:val="false"/>
          <w:i w:val="false"/>
          <w:color w:val="ff0000"/>
          <w:sz w:val="28"/>
        </w:rPr>
        <w:t xml:space="preserve">P020298_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Заверенные копии постановлений Правительства и распоряжений Премьер-Министра с приложениями рассылаются Канцелярией. </w:t>
      </w:r>
    </w:p>
    <w:p>
      <w:pPr>
        <w:spacing w:after="0"/>
        <w:ind w:left="0"/>
        <w:jc w:val="both"/>
      </w:pPr>
      <w:r>
        <w:rPr>
          <w:rFonts w:ascii="Times New Roman"/>
          <w:b w:val="false"/>
          <w:i w:val="false"/>
          <w:color w:val="000000"/>
          <w:sz w:val="28"/>
        </w:rPr>
        <w:t xml:space="preserve">
      Подлинники постановлений Правительства и распоряжений Премьер-Министра хранятся в Канцелярии. </w:t>
      </w:r>
    </w:p>
    <w:p>
      <w:pPr>
        <w:spacing w:after="0"/>
        <w:ind w:left="0"/>
        <w:jc w:val="both"/>
      </w:pPr>
      <w:r>
        <w:rPr>
          <w:rFonts w:ascii="Times New Roman"/>
          <w:b w:val="false"/>
          <w:i w:val="false"/>
          <w:color w:val="000000"/>
          <w:sz w:val="28"/>
        </w:rPr>
        <w:t xml:space="preserve">
      Ответственность за своевременный выпуск и рассылку документов адресатам несет Канцелярия. </w:t>
      </w:r>
    </w:p>
    <w:p>
      <w:pPr>
        <w:spacing w:after="0"/>
        <w:ind w:left="0"/>
        <w:jc w:val="both"/>
      </w:pPr>
      <w:r>
        <w:rPr>
          <w:rFonts w:ascii="Times New Roman"/>
          <w:b w:val="false"/>
          <w:i w:val="false"/>
          <w:color w:val="000000"/>
          <w:sz w:val="28"/>
        </w:rPr>
        <w:t xml:space="preserve">
      30. Ответственность за принятые решения Правительства, проекты которых были внесены с нарушением требований настоящего Регламента, несет разработчик проекта. </w:t>
      </w:r>
    </w:p>
    <w:p>
      <w:pPr>
        <w:spacing w:after="0"/>
        <w:ind w:left="0"/>
        <w:jc w:val="both"/>
      </w:pPr>
      <w:r>
        <w:rPr>
          <w:rFonts w:ascii="Times New Roman"/>
          <w:b w:val="false"/>
          <w:i w:val="false"/>
          <w:color w:val="000000"/>
          <w:sz w:val="28"/>
        </w:rPr>
        <w:t xml:space="preserve">
      При повторном внесении в Канцелярию после доработки проекта устанавливается новый срок проведения его экспертизы и подготовки заключения.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30 внесены изменения - постановлением Правительства РК от 25 июня 2001 г. N 856 </w:t>
      </w:r>
      <w:r>
        <w:rPr>
          <w:rFonts w:ascii="Times New Roman"/>
          <w:b w:val="false"/>
          <w:i w:val="false"/>
          <w:color w:val="ff0000"/>
          <w:sz w:val="28"/>
        </w:rPr>
        <w:t xml:space="preserve">P010856_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В случае необходимости, дополнительные экземпляры постановления Правительства, распоряжения Премьер-Министра выдаются только с разрешения Руководителя Канцелярии. </w:t>
      </w:r>
    </w:p>
    <w:p>
      <w:pPr>
        <w:spacing w:after="0"/>
        <w:ind w:left="0"/>
        <w:jc w:val="both"/>
      </w:pPr>
      <w:r>
        <w:rPr>
          <w:rFonts w:ascii="Times New Roman"/>
          <w:b w:val="false"/>
          <w:i w:val="false"/>
          <w:color w:val="000000"/>
          <w:sz w:val="28"/>
        </w:rPr>
        <w:t xml:space="preserve">
      32. Замена ранее разосланных экземпляров постановлений Правительства и распоряжений Премьер-Министра при технических ошибках может быть произведена только с разрешения Руководителя Канцелярии, в этом случае, первоначально разосланные документы должны быть отозваны и незамедлительно возвращены в Канцелярию.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32 внесены изменения - постановлением Правительства РК от 25 июня 2001 г. N 856 </w:t>
      </w:r>
      <w:r>
        <w:rPr>
          <w:rFonts w:ascii="Times New Roman"/>
          <w:b w:val="false"/>
          <w:i w:val="false"/>
          <w:color w:val="ff0000"/>
          <w:sz w:val="28"/>
        </w:rPr>
        <w:t xml:space="preserve">P010856_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32-1. При принятии Правительством нормативного постановления министерства, агентства, ведомства обязаны в месячный срок привести свои нормативные, прошедшие государственную регистрацию, а также иные акты в соответствие с принятым актом Правительства. </w:t>
      </w:r>
    </w:p>
    <w:p>
      <w:pPr>
        <w:spacing w:after="0"/>
        <w:ind w:left="0"/>
        <w:jc w:val="both"/>
      </w:pPr>
      <w:r>
        <w:rPr>
          <w:rFonts w:ascii="Times New Roman"/>
          <w:b w:val="false"/>
          <w:i w:val="false"/>
          <w:color w:val="000000"/>
          <w:sz w:val="28"/>
        </w:rPr>
        <w:t xml:space="preserve">
      В случае ликвидации или преобразовании органа, принявшего нормативные акты, вопросы о признании его актов утратившими силу, внесении в них изменений и дополнений решаются его правопреемником или вышестоящим органом.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Дополнено пунктом 32-1 - постановлением Правительства РК от 22 января 2000 г. N 116 </w:t>
      </w:r>
      <w:r>
        <w:rPr>
          <w:rFonts w:ascii="Times New Roman"/>
          <w:b w:val="false"/>
          <w:i w:val="false"/>
          <w:color w:val="ff0000"/>
          <w:sz w:val="28"/>
        </w:rPr>
        <w:t xml:space="preserve">P000116_ </w:t>
      </w:r>
      <w:r>
        <w:rPr>
          <w:rFonts w:ascii="Times New Roman"/>
          <w:b w:val="false"/>
          <w:i w:val="false"/>
          <w:color w:val="ff0000"/>
          <w:sz w:val="28"/>
        </w:rPr>
        <w:t xml:space="preserve">. </w:t>
      </w:r>
      <w:r>
        <w:br/>
      </w:r>
      <w:r>
        <w:rPr>
          <w:rFonts w:ascii="Times New Roman"/>
          <w:b w:val="false"/>
          <w:i w:val="false"/>
          <w:color w:val="000000"/>
          <w:sz w:val="28"/>
        </w:rPr>
        <w:t>
</w:t>
      </w:r>
    </w:p>
    <w:bookmarkStart w:name="z6" w:id="4"/>
    <w:p>
      <w:pPr>
        <w:spacing w:after="0"/>
        <w:ind w:left="0"/>
        <w:jc w:val="left"/>
      </w:pPr>
      <w:r>
        <w:rPr>
          <w:rFonts w:ascii="Times New Roman"/>
          <w:b/>
          <w:i w:val="false"/>
          <w:color w:val="000000"/>
        </w:rPr>
        <w:t xml:space="preserve"> 5. Подготовка проектов актов Президента Республики Казахстан, </w:t>
      </w:r>
      <w:r>
        <w:br/>
      </w:r>
      <w:r>
        <w:rPr>
          <w:rFonts w:ascii="Times New Roman"/>
          <w:b/>
          <w:i w:val="false"/>
          <w:color w:val="000000"/>
        </w:rPr>
        <w:t>вносимых Правительством Республики</w:t>
      </w:r>
    </w:p>
    <w:bookmarkEnd w:id="4"/>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Подготовка проектов актов Президента Республики, вносимых Правительством, осуществляется соответствующим органом, согласно действующему законодательству и настоящему Регламенту. </w:t>
      </w:r>
    </w:p>
    <w:p>
      <w:pPr>
        <w:spacing w:after="0"/>
        <w:ind w:left="0"/>
        <w:jc w:val="both"/>
      </w:pPr>
      <w:r>
        <w:rPr>
          <w:rFonts w:ascii="Times New Roman"/>
          <w:b w:val="false"/>
          <w:i w:val="false"/>
          <w:color w:val="000000"/>
          <w:sz w:val="28"/>
        </w:rPr>
        <w:t xml:space="preserve">
      Проекты актов Главы государства вносятся в Администрацию Президента постановлениями Правительства либо письмами Премьер-Министра или лица, его замещающего. </w:t>
      </w:r>
    </w:p>
    <w:p>
      <w:pPr>
        <w:spacing w:after="0"/>
        <w:ind w:left="0"/>
        <w:jc w:val="both"/>
      </w:pPr>
      <w:r>
        <w:rPr>
          <w:rFonts w:ascii="Times New Roman"/>
          <w:b w:val="false"/>
          <w:i w:val="false"/>
          <w:color w:val="000000"/>
          <w:sz w:val="28"/>
        </w:rPr>
        <w:t xml:space="preserve">
      34. Проекты постановлений Правительства, сопровождающие проекты актов Главы государства, визируются первыми руководителями заинтересованных органов или лицами, их замещающими. </w:t>
      </w:r>
    </w:p>
    <w:p>
      <w:pPr>
        <w:spacing w:after="0"/>
        <w:ind w:left="0"/>
        <w:jc w:val="both"/>
      </w:pPr>
      <w:r>
        <w:rPr>
          <w:rFonts w:ascii="Times New Roman"/>
          <w:b w:val="false"/>
          <w:i w:val="false"/>
          <w:color w:val="000000"/>
          <w:sz w:val="28"/>
        </w:rPr>
        <w:t xml:space="preserve">
      Согласование проекта выражается в скреплении подписью (визировании) оригиналов (на государственном и русском языках) текста акта Главы государства и в подписании листа согласования к проекту акта. </w:t>
      </w:r>
    </w:p>
    <w:p>
      <w:pPr>
        <w:spacing w:after="0"/>
        <w:ind w:left="0"/>
        <w:jc w:val="both"/>
      </w:pPr>
      <w:r>
        <w:rPr>
          <w:rFonts w:ascii="Times New Roman"/>
          <w:b w:val="false"/>
          <w:i w:val="false"/>
          <w:color w:val="000000"/>
          <w:sz w:val="28"/>
        </w:rPr>
        <w:t xml:space="preserve">
      Представляемые на рассмотрение проекты актов Главы государства, подготовленные на государственном и русском языках, должны содержать: </w:t>
      </w:r>
    </w:p>
    <w:p>
      <w:pPr>
        <w:spacing w:after="0"/>
        <w:ind w:left="0"/>
        <w:jc w:val="both"/>
      </w:pPr>
      <w:r>
        <w:rPr>
          <w:rFonts w:ascii="Times New Roman"/>
          <w:b w:val="false"/>
          <w:i w:val="false"/>
          <w:color w:val="000000"/>
          <w:sz w:val="28"/>
        </w:rPr>
        <w:t xml:space="preserve">
      1) проект акта Президента и постановление Правительства или письмо Премьер-Министра. Тексты проекта на государственном и русском языках, составленные на бланках Указа (распоряжения), и имеющиеся приложения визирует руководитель вносящего государственного органа или лицо, его замещающее. Оригинал проекта визирует Премьер-Министр или лицо, его замещающее, Руководитель Канцелярии, Министр юстиции. Руководители других государственных органов визы ставят на листе согласования; </w:t>
      </w:r>
    </w:p>
    <w:p>
      <w:pPr>
        <w:spacing w:after="0"/>
        <w:ind w:left="0"/>
        <w:jc w:val="both"/>
      </w:pPr>
      <w:r>
        <w:rPr>
          <w:rFonts w:ascii="Times New Roman"/>
          <w:b w:val="false"/>
          <w:i w:val="false"/>
          <w:color w:val="000000"/>
          <w:sz w:val="28"/>
        </w:rPr>
        <w:t xml:space="preserve">
      2) справку объемом не более 5 страниц, где излагается существо вопроса и обоснование, в том числе финансово-экономическое, перечень ранее принятых актов Президента по этому вопросу и справки об их исполнении, при необходимости, социально-политический анализ и прогноз ожидаемых последствий принятия акта; </w:t>
      </w:r>
    </w:p>
    <w:p>
      <w:pPr>
        <w:spacing w:after="0"/>
        <w:ind w:left="0"/>
        <w:jc w:val="both"/>
      </w:pPr>
      <w:r>
        <w:rPr>
          <w:rFonts w:ascii="Times New Roman"/>
          <w:b w:val="false"/>
          <w:i w:val="false"/>
          <w:color w:val="000000"/>
          <w:sz w:val="28"/>
        </w:rPr>
        <w:t xml:space="preserve">
      3) при внесении проекта об изменении и дополнении в действующие акты Главы государства представляется сравнительная таблица прежней и новой редакции проекта акта, подписанная разработчиком - руководителем министерства, агентства; </w:t>
      </w:r>
    </w:p>
    <w:p>
      <w:pPr>
        <w:spacing w:after="0"/>
        <w:ind w:left="0"/>
        <w:jc w:val="both"/>
      </w:pPr>
      <w:r>
        <w:rPr>
          <w:rFonts w:ascii="Times New Roman"/>
          <w:b w:val="false"/>
          <w:i w:val="false"/>
          <w:color w:val="000000"/>
          <w:sz w:val="28"/>
        </w:rPr>
        <w:t xml:space="preserve">
      4) лист согласования проекта Указа, распоряжения Президента Республики Казахстан по установленной форме Администрацией Президента. </w:t>
      </w:r>
    </w:p>
    <w:p>
      <w:pPr>
        <w:spacing w:after="0"/>
        <w:ind w:left="0"/>
        <w:jc w:val="both"/>
      </w:pPr>
      <w:r>
        <w:rPr>
          <w:rFonts w:ascii="Times New Roman"/>
          <w:b w:val="false"/>
          <w:i w:val="false"/>
          <w:color w:val="000000"/>
          <w:sz w:val="28"/>
        </w:rPr>
        <w:t xml:space="preserve">
      35. Канцелярия в срок не позднее трех рабочих дней со дня вступления в силу акта, инициируемого и принимаемого Президентом Республики Казахстан и определяющего Правительство исполнителем поручения по приведению законодательства в соответствие с этим актом, подготавливает предложение по определению государственного органа (государственных органов) ответственным исполнителем (ответственными исполнителями) по разработке проекта нормативного правового акта, предусматривающего приведение действующего законодательства в соответствие с принятым актом.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35 внесены изменения - постановлением Правительства РК от 25 июня 2001 г. N 856 </w:t>
      </w:r>
      <w:r>
        <w:rPr>
          <w:rFonts w:ascii="Times New Roman"/>
          <w:b w:val="false"/>
          <w:i w:val="false"/>
          <w:color w:val="ff0000"/>
          <w:sz w:val="28"/>
        </w:rPr>
        <w:t xml:space="preserve">P010856_ </w:t>
      </w:r>
      <w:r>
        <w:rPr>
          <w:rFonts w:ascii="Times New Roman"/>
          <w:b w:val="false"/>
          <w:i w:val="false"/>
          <w:color w:val="ff0000"/>
          <w:sz w:val="28"/>
        </w:rPr>
        <w:t xml:space="preserve">. </w:t>
      </w:r>
      <w:r>
        <w:br/>
      </w:r>
      <w:r>
        <w:rPr>
          <w:rFonts w:ascii="Times New Roman"/>
          <w:b w:val="false"/>
          <w:i w:val="false"/>
          <w:color w:val="000000"/>
          <w:sz w:val="28"/>
        </w:rPr>
        <w:t>
</w:t>
      </w:r>
    </w:p>
    <w:bookmarkStart w:name="z7" w:id="5"/>
    <w:p>
      <w:pPr>
        <w:spacing w:after="0"/>
        <w:ind w:left="0"/>
        <w:jc w:val="left"/>
      </w:pPr>
      <w:r>
        <w:rPr>
          <w:rFonts w:ascii="Times New Roman"/>
          <w:b/>
          <w:i w:val="false"/>
          <w:color w:val="000000"/>
        </w:rPr>
        <w:t xml:space="preserve"> 6. Законотворческая деятельность Правительства</w:t>
      </w:r>
    </w:p>
    <w:bookmarkEnd w:id="5"/>
    <w:bookmarkStart w:name="z8" w:id="6"/>
    <w:p>
      <w:pPr>
        <w:spacing w:after="0"/>
        <w:ind w:left="0"/>
        <w:jc w:val="both"/>
      </w:pPr>
      <w:r>
        <w:rPr>
          <w:rFonts w:ascii="Times New Roman"/>
          <w:b w:val="false"/>
          <w:i w:val="false"/>
          <w:color w:val="ff0000"/>
          <w:sz w:val="28"/>
        </w:rPr>
        <w:t xml:space="preserve">
      Сноска. Заголовок раздела 6 - в редакции постановления Правительства РК от 25 июня 2001 г. N 856 </w:t>
      </w:r>
      <w:r>
        <w:rPr>
          <w:rFonts w:ascii="Times New Roman"/>
          <w:b w:val="false"/>
          <w:i w:val="false"/>
          <w:color w:val="ff0000"/>
          <w:sz w:val="28"/>
        </w:rPr>
        <w:t xml:space="preserve">P010856_ </w:t>
      </w:r>
      <w:r>
        <w:rPr>
          <w:rFonts w:ascii="Times New Roman"/>
          <w:b w:val="false"/>
          <w:i w:val="false"/>
          <w:color w:val="ff0000"/>
          <w:sz w:val="28"/>
        </w:rPr>
        <w:t xml:space="preserve">. </w:t>
      </w:r>
    </w:p>
    <w:bookmarkEnd w:id="6"/>
    <w:bookmarkStart w:name="z9" w:id="7"/>
    <w:p>
      <w:pPr>
        <w:spacing w:after="0"/>
        <w:ind w:left="0"/>
        <w:jc w:val="both"/>
      </w:pPr>
      <w:r>
        <w:rPr>
          <w:rFonts w:ascii="Times New Roman"/>
          <w:b w:val="false"/>
          <w:i w:val="false"/>
          <w:color w:val="000000"/>
          <w:sz w:val="28"/>
        </w:rPr>
        <w:t xml:space="preserve">
      36. Проект Плана законопроектных работ Правительства формируется на основании предложений государственных органов и Межведомственной комиссии по вопросам законопроектной деятельности при Правительстве Республики Казахстан и представляется в Правительство Министерством юстиции в порядке, установленном для внесения проектов постановлений Правительства. </w:t>
      </w:r>
    </w:p>
    <w:bookmarkEnd w:id="7"/>
    <w:p>
      <w:pPr>
        <w:spacing w:after="0"/>
        <w:ind w:left="0"/>
        <w:jc w:val="both"/>
      </w:pPr>
      <w:r>
        <w:rPr>
          <w:rFonts w:ascii="Times New Roman"/>
          <w:b w:val="false"/>
          <w:i w:val="false"/>
          <w:color w:val="000000"/>
          <w:sz w:val="28"/>
        </w:rPr>
        <w:t xml:space="preserve">
      Согласование с Президентом Республики Казахстан Плана законопроектных работ на соответствующий год осуществляется в соответствии с Указом Президента Республики Казахстан от 17 мая 2002 года N 873 </w:t>
      </w:r>
      <w:r>
        <w:rPr>
          <w:rFonts w:ascii="Times New Roman"/>
          <w:b w:val="false"/>
          <w:i w:val="false"/>
          <w:color w:val="000000"/>
          <w:sz w:val="28"/>
        </w:rPr>
        <w:t xml:space="preserve">U020873_ </w:t>
      </w:r>
      <w:r>
        <w:rPr>
          <w:rFonts w:ascii="Times New Roman"/>
          <w:b w:val="false"/>
          <w:i w:val="false"/>
          <w:color w:val="000000"/>
          <w:sz w:val="28"/>
        </w:rPr>
        <w:t xml:space="preserve"> "Об утверждении Правил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 вносимых Правительством в Мажилис Парламента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36 внесены изменения - постановлением Правительства РК от 25 июня 2001 г. N 856 </w:t>
      </w:r>
      <w:r>
        <w:rPr>
          <w:rFonts w:ascii="Times New Roman"/>
          <w:b w:val="false"/>
          <w:i w:val="false"/>
          <w:color w:val="ff0000"/>
          <w:sz w:val="28"/>
        </w:rPr>
        <w:t xml:space="preserve">P010856_ </w:t>
      </w:r>
      <w:r>
        <w:rPr>
          <w:rFonts w:ascii="Times New Roman"/>
          <w:b w:val="false"/>
          <w:i w:val="false"/>
          <w:color w:val="ff0000"/>
          <w:sz w:val="28"/>
        </w:rPr>
        <w:t xml:space="preserve">; от 26 сентября 2002 г. N 1055 </w:t>
      </w:r>
      <w:r>
        <w:rPr>
          <w:rFonts w:ascii="Times New Roman"/>
          <w:b w:val="false"/>
          <w:i w:val="false"/>
          <w:color w:val="ff0000"/>
          <w:sz w:val="28"/>
        </w:rPr>
        <w:t xml:space="preserve">P021055_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36-1. Формирование текущих и перспективных планов законопроектных работ Правительства осуществляется с учетом поручений Главы государства, Программы действий Правительства, государственных программ и программ, утверждаемых Правительством, мероприятий по реализации государственных программ.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пунктом 36-1 - постановлением Правительства РК от 25 июня 2001 г. N 856 </w:t>
      </w:r>
      <w:r>
        <w:rPr>
          <w:rFonts w:ascii="Times New Roman"/>
          <w:b w:val="false"/>
          <w:i w:val="false"/>
          <w:color w:val="ff0000"/>
          <w:sz w:val="28"/>
        </w:rPr>
        <w:t xml:space="preserve">P010856_ </w:t>
      </w:r>
      <w:r>
        <w:rPr>
          <w:rFonts w:ascii="Times New Roman"/>
          <w:b w:val="false"/>
          <w:i w:val="false"/>
          <w:color w:val="ff0000"/>
          <w:sz w:val="28"/>
        </w:rPr>
        <w:t xml:space="preserve">. </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37. На основании Плана законопроектных работ государственные органы в установленные сроки разрабатывают и представляют в Правительство Республики законопроекты на государственном и русском языках. </w:t>
      </w:r>
    </w:p>
    <w:bookmarkEnd w:id="8"/>
    <w:p>
      <w:pPr>
        <w:spacing w:after="0"/>
        <w:ind w:left="0"/>
        <w:jc w:val="both"/>
      </w:pPr>
      <w:r>
        <w:rPr>
          <w:rFonts w:ascii="Times New Roman"/>
          <w:b w:val="false"/>
          <w:i w:val="false"/>
          <w:color w:val="000000"/>
          <w:sz w:val="28"/>
        </w:rPr>
        <w:t xml:space="preserve">
      Персональную ответственность за качество, своевременность разработки и представления законопроектов несут первые руководители соответствующих государственных органов. </w:t>
      </w:r>
    </w:p>
    <w:p>
      <w:pPr>
        <w:spacing w:after="0"/>
        <w:ind w:left="0"/>
        <w:jc w:val="both"/>
      </w:pPr>
      <w:r>
        <w:rPr>
          <w:rFonts w:ascii="Times New Roman"/>
          <w:b w:val="false"/>
          <w:i w:val="false"/>
          <w:color w:val="000000"/>
          <w:sz w:val="28"/>
        </w:rPr>
        <w:t xml:space="preserve">
      Вопрос о переносе сроков представления законопроекта, а также исключении или дополнении Плана текущего года предварительно рассматривается по ходатайству государственного органа - разработчика законопроекта на заседании Межведомственной комиссии по вопросам законопроектной деятельности. При внесении государственным органом в Правительство проекта постановления Правительства о внесении изменений и дополнений в План законопроектных работ Правительства в пояснительной записке в обязательном порядке указывается обоснование и решение Межведомственной комиссии по данному вопросу. </w:t>
      </w:r>
    </w:p>
    <w:p>
      <w:pPr>
        <w:spacing w:after="0"/>
        <w:ind w:left="0"/>
        <w:jc w:val="both"/>
      </w:pPr>
      <w:r>
        <w:rPr>
          <w:rFonts w:ascii="Times New Roman"/>
          <w:b w:val="false"/>
          <w:i w:val="false"/>
          <w:color w:val="000000"/>
          <w:sz w:val="28"/>
        </w:rPr>
        <w:t xml:space="preserve">
      С Межведомственной комиссией согласовываются нормы проектов государственных и иных программ, концепций, мероприятий Правительства в части законопроектного обеспечения. </w:t>
      </w:r>
    </w:p>
    <w:p>
      <w:pPr>
        <w:spacing w:after="0"/>
        <w:ind w:left="0"/>
        <w:jc w:val="both"/>
      </w:pPr>
      <w:r>
        <w:rPr>
          <w:rFonts w:ascii="Times New Roman"/>
          <w:b w:val="false"/>
          <w:i w:val="false"/>
          <w:color w:val="000000"/>
          <w:sz w:val="28"/>
        </w:rPr>
        <w:t xml:space="preserve">
      Включение в государственные и иные программы новых механизмов законодательного регулирования общественных отношений должно сопровождаться внесением изменений и дополнений в перспективный план законопроектных работ Правительства.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37 внесены изменения - постановлением Правительства РК от 25 июня 2001 г. N 856 </w:t>
      </w:r>
      <w:r>
        <w:rPr>
          <w:rFonts w:ascii="Times New Roman"/>
          <w:b w:val="false"/>
          <w:i w:val="false"/>
          <w:color w:val="ff0000"/>
          <w:sz w:val="28"/>
        </w:rPr>
        <w:t xml:space="preserve">P010856_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Проекты законов с визами первых руководителей согласующих органов вносятся на рассмотрение Правительства Республики проектами постановлений Правительства после согласования с заинтересованными государственными органами. </w:t>
      </w:r>
    </w:p>
    <w:p>
      <w:pPr>
        <w:spacing w:after="0"/>
        <w:ind w:left="0"/>
        <w:jc w:val="both"/>
      </w:pPr>
      <w:r>
        <w:rPr>
          <w:rFonts w:ascii="Times New Roman"/>
          <w:b w:val="false"/>
          <w:i w:val="false"/>
          <w:color w:val="000000"/>
          <w:sz w:val="28"/>
        </w:rPr>
        <w:t xml:space="preserve">
      Порядок оформления и внесения указанных проектов, а также рассмотрения разногласий по ним аналогичен порядку, установленному для внесения проектов постановлений Правительства, с особенностями, предусмотренными Регламентом Мажилиса Парламента Республики Казахстан и настоящим Регламентом. </w:t>
      </w:r>
    </w:p>
    <w:p>
      <w:pPr>
        <w:spacing w:after="0"/>
        <w:ind w:left="0"/>
        <w:jc w:val="both"/>
      </w:pPr>
      <w:r>
        <w:rPr>
          <w:rFonts w:ascii="Times New Roman"/>
          <w:b w:val="false"/>
          <w:i w:val="false"/>
          <w:color w:val="000000"/>
          <w:sz w:val="28"/>
        </w:rPr>
        <w:t xml:space="preserve">
      Срок проведения экспертизы проектов и подготовки заключения по ним в Канцелярии не должен превышать 10 рабочих дней с даты окончания сроков голосования по проекту, установленных пунктом 23-1 настоящего Регламента. </w:t>
      </w:r>
    </w:p>
    <w:p>
      <w:pPr>
        <w:spacing w:after="0"/>
        <w:ind w:left="0"/>
        <w:jc w:val="both"/>
      </w:pPr>
      <w:r>
        <w:rPr>
          <w:rFonts w:ascii="Times New Roman"/>
          <w:b w:val="false"/>
          <w:i w:val="false"/>
          <w:color w:val="000000"/>
          <w:sz w:val="28"/>
        </w:rPr>
        <w:t xml:space="preserve">
      По основаниям, предусмотренным настоящим Регламентом, проекты законов возвращаются государственному органу, представившему их на доработку.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38 внесены изменения - постановлением Правительства РК от 25 июня 2001 г. N 856 </w:t>
      </w:r>
      <w:r>
        <w:rPr>
          <w:rFonts w:ascii="Times New Roman"/>
          <w:b w:val="false"/>
          <w:i w:val="false"/>
          <w:color w:val="ff0000"/>
          <w:sz w:val="28"/>
        </w:rPr>
        <w:t xml:space="preserve">P010856_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Согласование с Администрацией Президента проектов законов, вносимых Правительством в Мажилис Парламента Республики, осуществляется в соответствии с Указом Президента Республики Казахстан от 17 мая 2002 года N 873 </w:t>
      </w:r>
      <w:r>
        <w:rPr>
          <w:rFonts w:ascii="Times New Roman"/>
          <w:b w:val="false"/>
          <w:i w:val="false"/>
          <w:color w:val="000000"/>
          <w:sz w:val="28"/>
        </w:rPr>
        <w:t xml:space="preserve">U020873_ </w:t>
      </w:r>
      <w:r>
        <w:rPr>
          <w:rFonts w:ascii="Times New Roman"/>
          <w:b w:val="false"/>
          <w:i w:val="false"/>
          <w:color w:val="000000"/>
          <w:sz w:val="28"/>
        </w:rPr>
        <w:t xml:space="preserve"> "Об утверждении Правил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 вносимых Правительством в Мажилис Парламента Республики Казахстан". </w:t>
      </w:r>
    </w:p>
    <w:p>
      <w:pPr>
        <w:spacing w:after="0"/>
        <w:ind w:left="0"/>
        <w:jc w:val="both"/>
      </w:pPr>
      <w:r>
        <w:rPr>
          <w:rFonts w:ascii="Times New Roman"/>
          <w:b w:val="false"/>
          <w:i w:val="false"/>
          <w:color w:val="000000"/>
          <w:sz w:val="28"/>
        </w:rPr>
        <w:t xml:space="preserve">
      Направленные в Правительство инициированные депутатами проекты законодательных актов подлежат рассмотрению на заседании Межведомственной комиссии по вопросам законопроектной деятельности при Правительстве Республики Казахстан. Комиссией в 15-дневный срок со дня поступления законопроекта в Правительство вырабатываются предложения по положительной либо иной оценке внесенного депутатами в Правительство законопроекта. </w:t>
      </w:r>
    </w:p>
    <w:p>
      <w:pPr>
        <w:spacing w:after="0"/>
        <w:ind w:left="0"/>
        <w:jc w:val="both"/>
      </w:pPr>
      <w:r>
        <w:rPr>
          <w:rFonts w:ascii="Times New Roman"/>
          <w:b w:val="false"/>
          <w:i w:val="false"/>
          <w:color w:val="000000"/>
          <w:sz w:val="28"/>
        </w:rPr>
        <w:t xml:space="preserve">
      По законопроектам, инициированным депутатами Парламента Республики Казахстан, а также предусматривающим сокращение государственных доходов или увеличение государственных расходов, Правительством Республики представляется заключение в Парламент. </w:t>
      </w:r>
    </w:p>
    <w:p>
      <w:pPr>
        <w:spacing w:after="0"/>
        <w:ind w:left="0"/>
        <w:jc w:val="both"/>
      </w:pPr>
      <w:r>
        <w:rPr>
          <w:rFonts w:ascii="Times New Roman"/>
          <w:b w:val="false"/>
          <w:i w:val="false"/>
          <w:color w:val="000000"/>
          <w:sz w:val="28"/>
        </w:rPr>
        <w:t xml:space="preserve">
      Заключение оформляется принятием соответствующего постановления Правительства Республики Казахстан или протокольным решением его заседания, а также иным документом, отражающим коллективное, легитимное мнение Правительства в порядке, определенном пунктами 20 и 21 или разделом 3 настоящего Регламента. </w:t>
      </w:r>
    </w:p>
    <w:p>
      <w:pPr>
        <w:spacing w:after="0"/>
        <w:ind w:left="0"/>
        <w:jc w:val="both"/>
      </w:pPr>
      <w:r>
        <w:rPr>
          <w:rFonts w:ascii="Times New Roman"/>
          <w:b w:val="false"/>
          <w:i w:val="false"/>
          <w:color w:val="000000"/>
          <w:sz w:val="28"/>
        </w:rPr>
        <w:t xml:space="preserve">
      Проект заключения в 25-дневный срок либо в сроки, установленные в поручении Премьер-Министра, подготавливается тем государственным органом, в чью компетенцию входят регулируемые законопроектом отношения, и в обязательном порядке согласовывается с Министерствами юстиции, экономики и бюджетного планирования.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с изменениями, внесенными постановлением Правительства РК от 13 июля 2000 года N 1068 </w:t>
      </w:r>
      <w:r>
        <w:rPr>
          <w:rFonts w:ascii="Times New Roman"/>
          <w:b w:val="false"/>
          <w:i w:val="false"/>
          <w:color w:val="ff0000"/>
          <w:sz w:val="28"/>
        </w:rPr>
        <w:t xml:space="preserve">P001068_ </w:t>
      </w:r>
      <w:r>
        <w:rPr>
          <w:rFonts w:ascii="Times New Roman"/>
          <w:b w:val="false"/>
          <w:i w:val="false"/>
          <w:color w:val="ff0000"/>
          <w:sz w:val="28"/>
        </w:rPr>
        <w:t xml:space="preserve">; от 25 июня 2001 г. N 856 </w:t>
      </w:r>
      <w:r>
        <w:rPr>
          <w:rFonts w:ascii="Times New Roman"/>
          <w:b w:val="false"/>
          <w:i w:val="false"/>
          <w:color w:val="ff0000"/>
          <w:sz w:val="28"/>
        </w:rPr>
        <w:t xml:space="preserve">P010856_ </w:t>
      </w:r>
      <w:r>
        <w:rPr>
          <w:rFonts w:ascii="Times New Roman"/>
          <w:b w:val="false"/>
          <w:i w:val="false"/>
          <w:color w:val="ff0000"/>
          <w:sz w:val="28"/>
        </w:rPr>
        <w:t xml:space="preserve">; от 26 сентября 2002 г. N 1055 </w:t>
      </w:r>
      <w:r>
        <w:rPr>
          <w:rFonts w:ascii="Times New Roman"/>
          <w:b w:val="false"/>
          <w:i w:val="false"/>
          <w:color w:val="ff0000"/>
          <w:sz w:val="28"/>
        </w:rPr>
        <w:t xml:space="preserve">Р021055_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39-1. Общий контроль за выполнением перспективных и текущих планов законопроектных работ Правительства осуществляет Министерство юстиции. </w:t>
      </w:r>
    </w:p>
    <w:p>
      <w:pPr>
        <w:spacing w:after="0"/>
        <w:ind w:left="0"/>
        <w:jc w:val="both"/>
      </w:pPr>
      <w:r>
        <w:rPr>
          <w:rFonts w:ascii="Times New Roman"/>
          <w:b w:val="false"/>
          <w:i w:val="false"/>
          <w:color w:val="000000"/>
          <w:sz w:val="28"/>
        </w:rPr>
        <w:t xml:space="preserve">
      Министерство юстиции ежемесячно обобщает ход законопроектной деятельности Правительства и представляет к 1 числу месяца, следующего за отчетным, информацию о прохождении законопроектов в Правительстве и Парламенте, а также отчет о ходе выполнения планов законопроектных работ. </w:t>
      </w:r>
    </w:p>
    <w:p>
      <w:pPr>
        <w:spacing w:after="0"/>
        <w:ind w:left="0"/>
        <w:jc w:val="both"/>
      </w:pPr>
      <w:r>
        <w:rPr>
          <w:rFonts w:ascii="Times New Roman"/>
          <w:b w:val="false"/>
          <w:i w:val="false"/>
          <w:color w:val="000000"/>
          <w:sz w:val="28"/>
        </w:rPr>
        <w:t xml:space="preserve">
      При нарушении сроков разработки запланированных законопроектов Канцелярией на основании информации Министерства юстиции вносятся предложения о привлечении к ответственности должностных лиц, виновных в срывах сроков разработки законопроектов. </w:t>
      </w:r>
    </w:p>
    <w:p>
      <w:pPr>
        <w:spacing w:after="0"/>
        <w:ind w:left="0"/>
        <w:jc w:val="both"/>
      </w:pPr>
      <w:r>
        <w:rPr>
          <w:rFonts w:ascii="Times New Roman"/>
          <w:b w:val="false"/>
          <w:i w:val="false"/>
          <w:color w:val="000000"/>
          <w:sz w:val="28"/>
        </w:rPr>
        <w:t xml:space="preserve">
      Межведомственная комиссия вырабатывает предложения по урегулированию разногласий между государственными органами в процессе прохождения законопроектов в Правительстве и Парламенте Республики Казахстан. </w:t>
      </w:r>
    </w:p>
    <w:p>
      <w:pPr>
        <w:spacing w:after="0"/>
        <w:ind w:left="0"/>
        <w:jc w:val="both"/>
      </w:pPr>
      <w:r>
        <w:rPr>
          <w:rFonts w:ascii="Times New Roman"/>
          <w:b w:val="false"/>
          <w:i w:val="false"/>
          <w:color w:val="000000"/>
          <w:sz w:val="28"/>
        </w:rPr>
        <w:t xml:space="preserve">
      Межведомственная комиссия на своем заседании определяет текущие оперативные сроки передачи подготовленных законопроектов в Правительство разработчиками проектов законов в целях своевременного выполнения экспертизы проектов.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пунктом 39-1 - постановлением Правительства РК от 25 июня 2001 г. N 856 </w:t>
      </w:r>
      <w:r>
        <w:rPr>
          <w:rFonts w:ascii="Times New Roman"/>
          <w:b w:val="false"/>
          <w:i w:val="false"/>
          <w:color w:val="ff0000"/>
          <w:sz w:val="28"/>
        </w:rPr>
        <w:t xml:space="preserve">P010856_ </w:t>
      </w:r>
      <w:r>
        <w:rPr>
          <w:rFonts w:ascii="Times New Roman"/>
          <w:b w:val="false"/>
          <w:i w:val="false"/>
          <w:color w:val="ff0000"/>
          <w:sz w:val="28"/>
        </w:rPr>
        <w:t xml:space="preserve">. </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40. Представляемые на рассмотрение Правительства материалы по законопроекту, подготавливаемые на государственном и русском языках, должны содержать: </w:t>
      </w:r>
    </w:p>
    <w:bookmarkEnd w:id="9"/>
    <w:p>
      <w:pPr>
        <w:spacing w:after="0"/>
        <w:ind w:left="0"/>
        <w:jc w:val="both"/>
      </w:pPr>
      <w:r>
        <w:rPr>
          <w:rFonts w:ascii="Times New Roman"/>
          <w:b w:val="false"/>
          <w:i w:val="false"/>
          <w:color w:val="000000"/>
          <w:sz w:val="28"/>
        </w:rPr>
        <w:t xml:space="preserve">
      1) проект закона и постановление Правительства по проекту; </w:t>
      </w:r>
    </w:p>
    <w:p>
      <w:pPr>
        <w:spacing w:after="0"/>
        <w:ind w:left="0"/>
        <w:jc w:val="both"/>
      </w:pPr>
      <w:r>
        <w:rPr>
          <w:rFonts w:ascii="Times New Roman"/>
          <w:b w:val="false"/>
          <w:i w:val="false"/>
          <w:color w:val="000000"/>
          <w:sz w:val="28"/>
        </w:rPr>
        <w:t xml:space="preserve">
      2) пояснительную записку с обоснованием необходимости принятия проекта, развернутой характеристикой целей, задач, основных положений и прогнозируемых последствий принимаемого закона; </w:t>
      </w:r>
    </w:p>
    <w:p>
      <w:pPr>
        <w:spacing w:after="0"/>
        <w:ind w:left="0"/>
        <w:jc w:val="both"/>
      </w:pPr>
      <w:r>
        <w:rPr>
          <w:rFonts w:ascii="Times New Roman"/>
          <w:b w:val="false"/>
          <w:i w:val="false"/>
          <w:color w:val="000000"/>
          <w:sz w:val="28"/>
        </w:rPr>
        <w:t xml:space="preserve">
      3) лист согласования с заинтересованными государственными органами; </w:t>
      </w:r>
    </w:p>
    <w:p>
      <w:pPr>
        <w:spacing w:after="0"/>
        <w:ind w:left="0"/>
        <w:jc w:val="both"/>
      </w:pPr>
      <w:r>
        <w:rPr>
          <w:rFonts w:ascii="Times New Roman"/>
          <w:b w:val="false"/>
          <w:i w:val="false"/>
          <w:color w:val="000000"/>
          <w:sz w:val="28"/>
        </w:rPr>
        <w:t xml:space="preserve">
      4) экспертные заключения по проекту, если проводилась независимая или научная экспертиза; </w:t>
      </w:r>
    </w:p>
    <w:p>
      <w:pPr>
        <w:spacing w:after="0"/>
        <w:ind w:left="0"/>
        <w:jc w:val="both"/>
      </w:pPr>
      <w:r>
        <w:rPr>
          <w:rFonts w:ascii="Times New Roman"/>
          <w:b w:val="false"/>
          <w:i w:val="false"/>
          <w:color w:val="000000"/>
          <w:sz w:val="28"/>
        </w:rPr>
        <w:t xml:space="preserve">
      5) проекты законодательных актов, подлежащих изменению или признанию утратившими силу в связи с принятием основного проекта, и предложения о разработке нормативных правовых актов, необходимых для реализации проекта, и их перечень; </w:t>
      </w:r>
    </w:p>
    <w:p>
      <w:pPr>
        <w:spacing w:after="0"/>
        <w:ind w:left="0"/>
        <w:jc w:val="both"/>
      </w:pPr>
      <w:r>
        <w:rPr>
          <w:rFonts w:ascii="Times New Roman"/>
          <w:b w:val="false"/>
          <w:i w:val="false"/>
          <w:color w:val="000000"/>
          <w:sz w:val="28"/>
        </w:rPr>
        <w:t xml:space="preserve">
      6) финансово-экономические расчеты, если реализация закона требует затрат, с указанием источника финансирования; </w:t>
      </w:r>
    </w:p>
    <w:p>
      <w:pPr>
        <w:spacing w:after="0"/>
        <w:ind w:left="0"/>
        <w:jc w:val="both"/>
      </w:pPr>
      <w:r>
        <w:rPr>
          <w:rFonts w:ascii="Times New Roman"/>
          <w:b w:val="false"/>
          <w:i w:val="false"/>
          <w:color w:val="000000"/>
          <w:sz w:val="28"/>
        </w:rPr>
        <w:t xml:space="preserve">
      7) при внесении проекта нормативного правового акта об изменении и дополнении в действующее законодательство представляется сравнительная таблица прежней и новой редакций статей; </w:t>
      </w:r>
    </w:p>
    <w:p>
      <w:pPr>
        <w:spacing w:after="0"/>
        <w:ind w:left="0"/>
        <w:jc w:val="both"/>
      </w:pPr>
      <w:r>
        <w:rPr>
          <w:rFonts w:ascii="Times New Roman"/>
          <w:b w:val="false"/>
          <w:i w:val="false"/>
          <w:color w:val="000000"/>
          <w:sz w:val="28"/>
        </w:rPr>
        <w:t xml:space="preserve">
      8) справочный лист установленной формы. </w:t>
      </w:r>
    </w:p>
    <w:p>
      <w:pPr>
        <w:spacing w:after="0"/>
        <w:ind w:left="0"/>
        <w:jc w:val="both"/>
      </w:pPr>
      <w:r>
        <w:rPr>
          <w:rFonts w:ascii="Times New Roman"/>
          <w:b w:val="false"/>
          <w:i w:val="false"/>
          <w:color w:val="000000"/>
          <w:sz w:val="28"/>
        </w:rPr>
        <w:t xml:space="preserve">
      По законопроектам, вносимым на рассмотрение Мажилиса Парламента Республики Казахстан по инициативе Правительства Республики Казахстан, пояснительная записка подготавливается государственным органом, разработавшим законопроект, визируется его первым руководителем либо лицом, его замещающим, Министром юстиции Республики Казахстан, Руководителем Канцелярии и подписывается Премьер-Министром либо лицом, его замещающим. </w:t>
      </w:r>
    </w:p>
    <w:p>
      <w:pPr>
        <w:spacing w:after="0"/>
        <w:ind w:left="0"/>
        <w:jc w:val="both"/>
      </w:pPr>
      <w:r>
        <w:rPr>
          <w:rFonts w:ascii="Times New Roman"/>
          <w:b w:val="false"/>
          <w:i w:val="false"/>
          <w:color w:val="000000"/>
          <w:sz w:val="28"/>
        </w:rPr>
        <w:t xml:space="preserve">
      Законопроекты, по которым имеются замечания министерств и агентств, в обязательном порядке рассматриваются на совещании у курирующего данные вопросы заместителя Премьер-Министра, результаты которого оформляются протоколом. При недостижении согласия на совещаниях по обсуждаемому вопросу заместитель Премьер-Министра информирует об этом Премьер-Министра либо лицо, его замещающее, для принятия окончательного решения по законопроекту.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40 внесены изменения - постановлением Правительства РК от 25 июня 2001 г. N 856 </w:t>
      </w:r>
      <w:r>
        <w:rPr>
          <w:rFonts w:ascii="Times New Roman"/>
          <w:b w:val="false"/>
          <w:i w:val="false"/>
          <w:color w:val="ff0000"/>
          <w:sz w:val="28"/>
        </w:rPr>
        <w:t xml:space="preserve">P010856_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40-1. Уполномоченным лицам, представляющим в Парламенте Республики Казахстан проекты законов, внесенные Правительством Республики Казахстан, запрещается выражать согласие при их рассмотрении на внесение изменений и дополнений, связанных с концепцией закона, изменением правового содержания и предусматривающих сокращение государственных доходов или увеличение государственных расходов без согласования с Правительством. </w:t>
      </w:r>
    </w:p>
    <w:p>
      <w:pPr>
        <w:spacing w:after="0"/>
        <w:ind w:left="0"/>
        <w:jc w:val="both"/>
      </w:pPr>
      <w:r>
        <w:rPr>
          <w:rFonts w:ascii="Times New Roman"/>
          <w:b w:val="false"/>
          <w:i w:val="false"/>
          <w:color w:val="000000"/>
          <w:sz w:val="28"/>
        </w:rPr>
        <w:t xml:space="preserve">
      При рассмотрении указанных изменений и дополнений первые руководители государственных органов, представляющих в Парламенте Республики Казахстан соответствующие законопроекты обязаны незамедлительно письменно информировать Канцелярию Премьер-Министра об этих изменениях и дополнениях. </w:t>
      </w:r>
    </w:p>
    <w:p>
      <w:pPr>
        <w:spacing w:after="0"/>
        <w:ind w:left="0"/>
        <w:jc w:val="both"/>
      </w:pPr>
      <w:r>
        <w:rPr>
          <w:rFonts w:ascii="Times New Roman"/>
          <w:b w:val="false"/>
          <w:i w:val="false"/>
          <w:color w:val="000000"/>
          <w:sz w:val="28"/>
        </w:rPr>
        <w:t xml:space="preserve">
      Ответственность за согласие на внесение изменений и дополнений по указанным основаниям без согласования с Правительством несут первые руководители государственных органов, представляющих в Парламенте Республики Казахстан соответствующие законопроекты. </w:t>
      </w:r>
    </w:p>
    <w:p>
      <w:pPr>
        <w:spacing w:after="0"/>
        <w:ind w:left="0"/>
        <w:jc w:val="both"/>
      </w:pPr>
      <w:r>
        <w:rPr>
          <w:rFonts w:ascii="Times New Roman"/>
          <w:b w:val="false"/>
          <w:i w:val="false"/>
          <w:color w:val="000000"/>
          <w:sz w:val="28"/>
        </w:rPr>
        <w:t xml:space="preserve">
      В случаях вынесения на голосование парламентариями изменений и дополнений по указанным основаниям, не согласованных с Правительством, лица, представляющие проекты законов, обязаны требовать фиксации в стенограмме заседания своих возражений и незамедлительно информировать Канцелярию Премьер-Министра об этих изменениях или дополнениях. </w:t>
      </w:r>
    </w:p>
    <w:p>
      <w:pPr>
        <w:spacing w:after="0"/>
        <w:ind w:left="0"/>
        <w:jc w:val="both"/>
      </w:pPr>
      <w:r>
        <w:rPr>
          <w:rFonts w:ascii="Times New Roman"/>
          <w:b w:val="false"/>
          <w:i w:val="false"/>
          <w:color w:val="000000"/>
          <w:sz w:val="28"/>
        </w:rPr>
        <w:t xml:space="preserve">
      Внесенные Мажилисом и Сенатом Парламента концептуальные изменения и дополнения в инициированный Правительством законопроект сообщаются разработчиком в форме сравнительной таблицы в Правительство с кратким резюме, которые Канцелярией Премьер-Министра направляются Министерствам экономики и бюджетного планирования и юстиции, а также другим заинтересованным государственным органам для определения Правительством единой позиции по данным изменениям и дополнениям. </w:t>
      </w:r>
    </w:p>
    <w:p>
      <w:pPr>
        <w:spacing w:after="0"/>
        <w:ind w:left="0"/>
        <w:jc w:val="both"/>
      </w:pPr>
      <w:r>
        <w:rPr>
          <w:rFonts w:ascii="Times New Roman"/>
          <w:b w:val="false"/>
          <w:i w:val="false"/>
          <w:color w:val="000000"/>
          <w:sz w:val="28"/>
        </w:rPr>
        <w:t xml:space="preserve">
      Контроль за проведением решения Правительства в Парламенте осуществляет Представительство Правительства в Парламенте (далее - Представительство). </w:t>
      </w:r>
    </w:p>
    <w:p>
      <w:pPr>
        <w:spacing w:after="0"/>
        <w:ind w:left="0"/>
        <w:jc w:val="both"/>
      </w:pPr>
      <w:r>
        <w:rPr>
          <w:rFonts w:ascii="Times New Roman"/>
          <w:b w:val="false"/>
          <w:i w:val="false"/>
          <w:color w:val="000000"/>
          <w:sz w:val="28"/>
        </w:rPr>
        <w:t xml:space="preserve">
      Представительство регулярно информирует Премьер-Министра, его заместителей и Руководителя Канцелярии о прохождении законопроектов, внесенных Правительством, и других вопросах, рассматриваемых Парламентом и имеющих отношение к деятельности Правительства.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пунктом 40-1 - постановлением Правительства РК от 21 сентября 1999 г. N 1426 </w:t>
      </w:r>
      <w:r>
        <w:rPr>
          <w:rFonts w:ascii="Times New Roman"/>
          <w:b w:val="false"/>
          <w:i w:val="false"/>
          <w:color w:val="ff0000"/>
          <w:sz w:val="28"/>
        </w:rPr>
        <w:t xml:space="preserve">P991426_ </w:t>
      </w:r>
      <w:r>
        <w:rPr>
          <w:rFonts w:ascii="Times New Roman"/>
          <w:b w:val="false"/>
          <w:i w:val="false"/>
          <w:color w:val="ff0000"/>
          <w:sz w:val="28"/>
        </w:rPr>
        <w:t xml:space="preserve">; от 25 июня 2001 г. N 856 </w:t>
      </w:r>
      <w:r>
        <w:rPr>
          <w:rFonts w:ascii="Times New Roman"/>
          <w:b w:val="false"/>
          <w:i w:val="false"/>
          <w:color w:val="ff0000"/>
          <w:sz w:val="28"/>
        </w:rPr>
        <w:t xml:space="preserve">Р010856_ </w:t>
      </w:r>
      <w:r>
        <w:rPr>
          <w:rFonts w:ascii="Times New Roman"/>
          <w:b w:val="false"/>
          <w:i w:val="false"/>
          <w:color w:val="ff0000"/>
          <w:sz w:val="28"/>
        </w:rPr>
        <w:t xml:space="preserve">; от 26 сентября 2002 г. N 1055 </w:t>
      </w:r>
      <w:r>
        <w:rPr>
          <w:rFonts w:ascii="Times New Roman"/>
          <w:b w:val="false"/>
          <w:i w:val="false"/>
          <w:color w:val="ff0000"/>
          <w:sz w:val="28"/>
        </w:rPr>
        <w:t xml:space="preserve">P021055_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40-2. По всем законам, принятым Парламентом Республики Казахстан, направляемым Премьер-Министру на скрепление подписью, государственным органом-разработчиком законопроекта (или в силу его компетенции) по согласованию с Министерствами юстиции и экономики и бюджетного планирования в трехдневный срок со дня принятия закона готовится заключение и направляется в Канцелярию, в котором излагается следующая информация: </w:t>
      </w:r>
    </w:p>
    <w:p>
      <w:pPr>
        <w:spacing w:after="0"/>
        <w:ind w:left="0"/>
        <w:jc w:val="both"/>
      </w:pPr>
      <w:r>
        <w:rPr>
          <w:rFonts w:ascii="Times New Roman"/>
          <w:b w:val="false"/>
          <w:i w:val="false"/>
          <w:color w:val="000000"/>
          <w:sz w:val="28"/>
        </w:rPr>
        <w:t xml:space="preserve">
      1) об изменениях и дополнениях, внесенных депутатами при рассмотрении в Парламенте Республики Казахстан законопроекта, инициированного Правительством; </w:t>
      </w:r>
    </w:p>
    <w:p>
      <w:pPr>
        <w:spacing w:after="0"/>
        <w:ind w:left="0"/>
        <w:jc w:val="both"/>
      </w:pPr>
      <w:r>
        <w:rPr>
          <w:rFonts w:ascii="Times New Roman"/>
          <w:b w:val="false"/>
          <w:i w:val="false"/>
          <w:color w:val="000000"/>
          <w:sz w:val="28"/>
        </w:rPr>
        <w:t xml:space="preserve">
      2) о наличии противоречий Конституции Республики Казахстан и действующим законодательным актам и о дополнительных финансовых расходах; </w:t>
      </w:r>
    </w:p>
    <w:p>
      <w:pPr>
        <w:spacing w:after="0"/>
        <w:ind w:left="0"/>
        <w:jc w:val="both"/>
      </w:pPr>
      <w:r>
        <w:rPr>
          <w:rFonts w:ascii="Times New Roman"/>
          <w:b w:val="false"/>
          <w:i w:val="false"/>
          <w:color w:val="000000"/>
          <w:sz w:val="28"/>
        </w:rPr>
        <w:t xml:space="preserve">
      3) о возможности скрепления закона подписью Премьер-Министра. </w:t>
      </w:r>
    </w:p>
    <w:p>
      <w:pPr>
        <w:spacing w:after="0"/>
        <w:ind w:left="0"/>
        <w:jc w:val="both"/>
      </w:pPr>
      <w:r>
        <w:rPr>
          <w:rFonts w:ascii="Times New Roman"/>
          <w:b w:val="false"/>
          <w:i w:val="false"/>
          <w:color w:val="000000"/>
          <w:sz w:val="28"/>
        </w:rPr>
        <w:t xml:space="preserve">
      Контроль за исполнением процедур, предусмотренных настоящим пунктом, осуществляет Канцелярия.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Дополнено пунктом 40-2 - постановлением Правительства РК от 22 января 2000 г. N 116 </w:t>
      </w:r>
      <w:r>
        <w:rPr>
          <w:rFonts w:ascii="Times New Roman"/>
          <w:b w:val="false"/>
          <w:i w:val="false"/>
          <w:color w:val="ff0000"/>
          <w:sz w:val="28"/>
        </w:rPr>
        <w:t xml:space="preserve">P000116_ </w:t>
      </w:r>
      <w:r>
        <w:rPr>
          <w:rFonts w:ascii="Times New Roman"/>
          <w:b w:val="false"/>
          <w:i w:val="false"/>
          <w:color w:val="ff0000"/>
          <w:sz w:val="28"/>
        </w:rPr>
        <w:t xml:space="preserve">. Внесены изменения - постановлением Правительства РК от 20 апреля 2000 г. N 611 </w:t>
      </w:r>
      <w:r>
        <w:rPr>
          <w:rFonts w:ascii="Times New Roman"/>
          <w:b w:val="false"/>
          <w:i w:val="false"/>
          <w:color w:val="ff0000"/>
          <w:sz w:val="28"/>
        </w:rPr>
        <w:t xml:space="preserve">P000611_ </w:t>
      </w:r>
      <w:r>
        <w:rPr>
          <w:rFonts w:ascii="Times New Roman"/>
          <w:b w:val="false"/>
          <w:i w:val="false"/>
          <w:color w:val="ff0000"/>
          <w:sz w:val="28"/>
        </w:rPr>
        <w:t xml:space="preserve">; от 25 июня 2001 г. N 856 </w:t>
      </w:r>
      <w:r>
        <w:rPr>
          <w:rFonts w:ascii="Times New Roman"/>
          <w:b w:val="false"/>
          <w:i w:val="false"/>
          <w:color w:val="ff0000"/>
          <w:sz w:val="28"/>
        </w:rPr>
        <w:t xml:space="preserve">P010856_ </w:t>
      </w:r>
      <w:r>
        <w:rPr>
          <w:rFonts w:ascii="Times New Roman"/>
          <w:b w:val="false"/>
          <w:i w:val="false"/>
          <w:color w:val="ff0000"/>
          <w:sz w:val="28"/>
        </w:rPr>
        <w:t xml:space="preserve">; от 26 сентября 2002 г. N 1055 </w:t>
      </w:r>
      <w:r>
        <w:rPr>
          <w:rFonts w:ascii="Times New Roman"/>
          <w:b w:val="false"/>
          <w:i w:val="false"/>
          <w:color w:val="ff0000"/>
          <w:sz w:val="28"/>
        </w:rPr>
        <w:t xml:space="preserve">Р021055_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40-3. Государственный орган - разработчик проекта (или в силу его компетенции) в месячный срок со дня вступления в силу (введения в действие) законодательного акта вносит в Правительство проект постановления, согласованный в установленном порядке, предусматривающий определение государственного органа (государственных органов) ответственным исполнителем (ответственными исполнителями) по разработке проектов нормативных правовых актов, принятие которых обусловлено данным законодательным актом с установлением сроков исполнения и поручением по приведению в соответствие с ним действующего законодательства.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Дополнено пунктом 40-3 - постановлением Правительства РК от 22 января 2000 г. N 116 </w:t>
      </w:r>
      <w:r>
        <w:rPr>
          <w:rFonts w:ascii="Times New Roman"/>
          <w:b w:val="false"/>
          <w:i w:val="false"/>
          <w:color w:val="ff0000"/>
          <w:sz w:val="28"/>
        </w:rPr>
        <w:t xml:space="preserve">P000116_ </w:t>
      </w:r>
      <w:r>
        <w:rPr>
          <w:rFonts w:ascii="Times New Roman"/>
          <w:b w:val="false"/>
          <w:i w:val="false"/>
          <w:color w:val="ff0000"/>
          <w:sz w:val="28"/>
        </w:rPr>
        <w:t xml:space="preserve">; от 25 июня 2001 г. N 856 </w:t>
      </w:r>
      <w:r>
        <w:rPr>
          <w:rFonts w:ascii="Times New Roman"/>
          <w:b w:val="false"/>
          <w:i w:val="false"/>
          <w:color w:val="ff0000"/>
          <w:sz w:val="28"/>
        </w:rPr>
        <w:t xml:space="preserve">Р010856_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40-4. Отзыв законопроекта Правительством из Парламента осуществляется после рассмотрения данного предложения на заседании Правительства и оформляется постановлением Правительства, проект которого вносится в Правительство разработчиком законопроекта. При отзыве законопроекта учитывается мнение Межведомственной комиссии по вопросам законопроектной 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пунктом 40-4 - постановлением Правительства РК от 25 июня 2001 г. N 856 </w:t>
      </w:r>
      <w:r>
        <w:rPr>
          <w:rFonts w:ascii="Times New Roman"/>
          <w:b w:val="false"/>
          <w:i w:val="false"/>
          <w:color w:val="ff0000"/>
          <w:sz w:val="28"/>
        </w:rPr>
        <w:t xml:space="preserve">P010856_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40-5. Предложения о разработке законопроектов по отношениям, уже урегулированным законодательным актом, предварительно рассматриваются на заседании Межведомственной комиссии по вопросам законопроектной деятельности с последующим рассмотрением на заседании Правительства.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пунктом 40-5 - постановлением Правительства РК от 25 июня 2001 г. N 856 </w:t>
      </w:r>
      <w:r>
        <w:rPr>
          <w:rFonts w:ascii="Times New Roman"/>
          <w:b w:val="false"/>
          <w:i w:val="false"/>
          <w:color w:val="ff0000"/>
          <w:sz w:val="28"/>
        </w:rPr>
        <w:t xml:space="preserve">P010856_ </w:t>
      </w:r>
      <w:r>
        <w:rPr>
          <w:rFonts w:ascii="Times New Roman"/>
          <w:b w:val="false"/>
          <w:i w:val="false"/>
          <w:color w:val="ff0000"/>
          <w:sz w:val="28"/>
        </w:rPr>
        <w:t xml:space="preserve">. </w:t>
      </w: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6-1. Порядок взаимодействия центральных исполнительных</w:t>
      </w:r>
      <w:r>
        <w:br/>
      </w:r>
      <w:r>
        <w:rPr>
          <w:rFonts w:ascii="Times New Roman"/>
          <w:b/>
          <w:i w:val="false"/>
          <w:color w:val="000000"/>
        </w:rPr>
        <w:t>органов при рассмотрении актов прокурорского реагирования</w:t>
      </w:r>
    </w:p>
    <w:bookmarkEnd w:id="10"/>
    <w:bookmarkStart w:name="z13" w:id="11"/>
    <w:p>
      <w:pPr>
        <w:spacing w:after="0"/>
        <w:ind w:left="0"/>
        <w:jc w:val="both"/>
      </w:pPr>
      <w:r>
        <w:rPr>
          <w:rFonts w:ascii="Times New Roman"/>
          <w:b w:val="false"/>
          <w:i w:val="false"/>
          <w:color w:val="ff0000"/>
          <w:sz w:val="28"/>
        </w:rPr>
        <w:t xml:space="preserve">
      Сноска. Дополнен разделом 6-1 и статьями 40-6 - 40-8 - постановлением Правительства РК от 25 июня 2001 г. N 856 </w:t>
      </w:r>
      <w:r>
        <w:rPr>
          <w:rFonts w:ascii="Times New Roman"/>
          <w:b w:val="false"/>
          <w:i w:val="false"/>
          <w:color w:val="ff0000"/>
          <w:sz w:val="28"/>
        </w:rPr>
        <w:t xml:space="preserve">P010856_ </w:t>
      </w:r>
      <w:r>
        <w:rPr>
          <w:rFonts w:ascii="Times New Roman"/>
          <w:b w:val="false"/>
          <w:i w:val="false"/>
          <w:color w:val="ff0000"/>
          <w:sz w:val="28"/>
        </w:rPr>
        <w:t xml:space="preserve">. </w:t>
      </w:r>
    </w:p>
    <w:bookmarkEnd w:id="11"/>
    <w:bookmarkStart w:name="z14" w:id="12"/>
    <w:p>
      <w:pPr>
        <w:spacing w:after="0"/>
        <w:ind w:left="0"/>
        <w:jc w:val="both"/>
      </w:pPr>
      <w:r>
        <w:rPr>
          <w:rFonts w:ascii="Times New Roman"/>
          <w:b w:val="false"/>
          <w:i w:val="false"/>
          <w:color w:val="000000"/>
          <w:sz w:val="28"/>
        </w:rPr>
        <w:t xml:space="preserve">
      40-6. Рассмотрение актов прокурорского реагирования, направленных в адрес Правительства по поручению Премьер-Министра или его заместителей, осуществляется тем государственным органом, в чью компетенцию входят вопросы, ставшие предметом акта прокурорского реагирования. Министерство юстиции оказывает соответствующему государственному органу правовую и консультационную помощь. </w:t>
      </w:r>
    </w:p>
    <w:bookmarkEnd w:id="12"/>
    <w:p>
      <w:pPr>
        <w:spacing w:after="0"/>
        <w:ind w:left="0"/>
        <w:jc w:val="both"/>
      </w:pPr>
      <w:r>
        <w:rPr>
          <w:rFonts w:ascii="Times New Roman"/>
          <w:b w:val="false"/>
          <w:i w:val="false"/>
          <w:color w:val="000000"/>
          <w:sz w:val="28"/>
        </w:rPr>
        <w:t xml:space="preserve">
      40-7. Государственный орган, которому поручено рассмотрение акта прокурорского реагирования, готовит проект ответа Правительства в Генеральную Прокуратуру, в случае необходимости - проекты решений Правительства и принимает иные меры, вытекающие из акта прокурорского реагирования. </w:t>
      </w:r>
    </w:p>
    <w:p>
      <w:pPr>
        <w:spacing w:after="0"/>
        <w:ind w:left="0"/>
        <w:jc w:val="both"/>
      </w:pPr>
      <w:r>
        <w:rPr>
          <w:rFonts w:ascii="Times New Roman"/>
          <w:b w:val="false"/>
          <w:i w:val="false"/>
          <w:color w:val="000000"/>
          <w:sz w:val="28"/>
        </w:rPr>
        <w:t xml:space="preserve">
      Проект ответа Правительства в Генеральную Прокуратуру в обязательном порядке согласовывается с Министерством юстиции Республики Казахстан, а также иными государственными органами, указанными в поручении о рассмотрении акта прокурорского реагирования. </w:t>
      </w:r>
    </w:p>
    <w:p>
      <w:pPr>
        <w:spacing w:after="0"/>
        <w:ind w:left="0"/>
        <w:jc w:val="both"/>
      </w:pPr>
      <w:r>
        <w:rPr>
          <w:rFonts w:ascii="Times New Roman"/>
          <w:b w:val="false"/>
          <w:i w:val="false"/>
          <w:color w:val="000000"/>
          <w:sz w:val="28"/>
        </w:rPr>
        <w:t xml:space="preserve">
      Согласование проекта ответа Правительства осуществляется путем его визирования руководителем соответствующего государственного органа либо направлением письма об отсутствии замечаний и предложений. </w:t>
      </w:r>
    </w:p>
    <w:p>
      <w:pPr>
        <w:spacing w:after="0"/>
        <w:ind w:left="0"/>
        <w:jc w:val="both"/>
      </w:pPr>
      <w:r>
        <w:rPr>
          <w:rFonts w:ascii="Times New Roman"/>
          <w:b w:val="false"/>
          <w:i w:val="false"/>
          <w:color w:val="000000"/>
          <w:sz w:val="28"/>
        </w:rPr>
        <w:t xml:space="preserve">
      40-8. Согласованные проекты ответов Правительства на акты прокурорского реагирования представляются в Канцелярию не позднее, чем за 3 дня до истечения сроков ответов на акты, установленных Указом Президента Республики Казахстан, имеющим силу Закона, от 21 декабря 1995 года N 2709 "О Прокуратуре Республики Казахстан". </w:t>
      </w:r>
    </w:p>
    <w:p>
      <w:pPr>
        <w:spacing w:after="0"/>
        <w:ind w:left="0"/>
        <w:jc w:val="left"/>
      </w:pPr>
      <w:r>
        <w:rPr>
          <w:rFonts w:ascii="Times New Roman"/>
          <w:b/>
          <w:i w:val="false"/>
          <w:color w:val="000000"/>
        </w:rPr>
        <w:t xml:space="preserve"> 7. Порядок опубликования актов Правительства</w:t>
      </w:r>
      <w:r>
        <w:br/>
      </w:r>
      <w:r>
        <w:rPr>
          <w:rFonts w:ascii="Times New Roman"/>
          <w:b/>
          <w:i w:val="false"/>
          <w:color w:val="000000"/>
        </w:rPr>
        <w:t>Республики Казахстан</w:t>
      </w:r>
    </w:p>
    <w:p>
      <w:pPr>
        <w:spacing w:after="0"/>
        <w:ind w:left="0"/>
        <w:jc w:val="both"/>
      </w:pPr>
      <w:r>
        <w:rPr>
          <w:rFonts w:ascii="Times New Roman"/>
          <w:b w:val="false"/>
          <w:i w:val="false"/>
          <w:color w:val="000000"/>
          <w:sz w:val="28"/>
        </w:rPr>
        <w:t xml:space="preserve">
      41. Все акты Правительства, касающиеся прав, свобод и обязанностей граждан, подлежат обязательному опубликованию. </w:t>
      </w:r>
    </w:p>
    <w:p>
      <w:pPr>
        <w:spacing w:after="0"/>
        <w:ind w:left="0"/>
        <w:jc w:val="both"/>
      </w:pPr>
      <w:r>
        <w:rPr>
          <w:rFonts w:ascii="Times New Roman"/>
          <w:b w:val="false"/>
          <w:i w:val="false"/>
          <w:color w:val="000000"/>
          <w:sz w:val="28"/>
        </w:rPr>
        <w:t xml:space="preserve">
      42. Не подлежат публикации акты, содержащие сведения, представляющие собой государственную или иную, охраняемую законом тайну. </w:t>
      </w:r>
    </w:p>
    <w:p>
      <w:pPr>
        <w:spacing w:after="0"/>
        <w:ind w:left="0"/>
        <w:jc w:val="both"/>
      </w:pPr>
      <w:r>
        <w:rPr>
          <w:rFonts w:ascii="Times New Roman"/>
          <w:b w:val="false"/>
          <w:i w:val="false"/>
          <w:color w:val="000000"/>
          <w:sz w:val="28"/>
        </w:rPr>
        <w:t xml:space="preserve">
      43. Постановления Правительства публикуются в Собрании актов Президента Республики Казахстан и Правительства Республики Казахстан, а также в газетах "Егемен Казахстан", "Казахстанская правда", "Зан", "Юридическая газета", иных органах печати и обнародуются по телевидению и радио. </w:t>
      </w:r>
    </w:p>
    <w:p>
      <w:pPr>
        <w:spacing w:after="0"/>
        <w:ind w:left="0"/>
        <w:jc w:val="both"/>
      </w:pPr>
      <w:r>
        <w:rPr>
          <w:rFonts w:ascii="Times New Roman"/>
          <w:b w:val="false"/>
          <w:i w:val="false"/>
          <w:color w:val="000000"/>
          <w:sz w:val="28"/>
        </w:rPr>
        <w:t xml:space="preserve">
      8. Порядок организации контроля и проверки исполнения актов    Президента, Правительства, Премьер-Министра, международных соглашений, а также документов с поручениями Президента, Премьер-Министра, его заместителей и Руководителей Администрации Президента и Канцелярии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заголовок раздела 8 внесены изменения - постановлением Правительства РК от 25 июня 2001 г. N 856 </w:t>
      </w:r>
      <w:r>
        <w:rPr>
          <w:rFonts w:ascii="Times New Roman"/>
          <w:b w:val="false"/>
          <w:i w:val="false"/>
          <w:color w:val="ff0000"/>
          <w:sz w:val="28"/>
        </w:rPr>
        <w:t xml:space="preserve">P010856_ </w:t>
      </w:r>
      <w:r>
        <w:rPr>
          <w:rFonts w:ascii="Times New Roman"/>
          <w:b w:val="false"/>
          <w:i w:val="false"/>
          <w:color w:val="ff0000"/>
          <w:sz w:val="28"/>
        </w:rPr>
        <w:t xml:space="preserve">. </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xml:space="preserve">
      44. Организация контроля и проверки исполнения актов Президента, Правительства, Премьер-Министра, международных соглашений, а также документов с поручениями Президента, Премьер-Министра, его заместителей и Руководителей Администрации Президента и Канцелярии осуществляется в соответствии с Указом Президента Республики Казахстан "Об утверждении Положения о порядке подготовки, согласования, представления на подпись актов Президента Республики Казахстан и контроля за исполнением актов и поручений Президента Республики Казахстан" от 2 октября 1998 года № 4097, настоящим Регламентом и иным законодательством Республики Казахстан.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44 внесены изменения - постановлением Правительства РК от 25 июня 2001 г. N 856 </w:t>
      </w:r>
      <w:r>
        <w:rPr>
          <w:rFonts w:ascii="Times New Roman"/>
          <w:b w:val="false"/>
          <w:i w:val="false"/>
          <w:color w:val="ff0000"/>
          <w:sz w:val="28"/>
        </w:rPr>
        <w:t xml:space="preserve">P010856_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На контроль берутся следующие документы (далее - контрольные документы): </w:t>
      </w:r>
    </w:p>
    <w:p>
      <w:pPr>
        <w:spacing w:after="0"/>
        <w:ind w:left="0"/>
        <w:jc w:val="both"/>
      </w:pPr>
      <w:r>
        <w:rPr>
          <w:rFonts w:ascii="Times New Roman"/>
          <w:b w:val="false"/>
          <w:i w:val="false"/>
          <w:color w:val="000000"/>
          <w:sz w:val="28"/>
        </w:rPr>
        <w:t xml:space="preserve">
      1) акты Президента Республики Казахстан, в которых даются поручения Правительству или его Руководству; </w:t>
      </w:r>
    </w:p>
    <w:p>
      <w:pPr>
        <w:spacing w:after="0"/>
        <w:ind w:left="0"/>
        <w:jc w:val="both"/>
      </w:pPr>
      <w:r>
        <w:rPr>
          <w:rFonts w:ascii="Times New Roman"/>
          <w:b w:val="false"/>
          <w:i w:val="false"/>
          <w:color w:val="000000"/>
          <w:sz w:val="28"/>
        </w:rPr>
        <w:t xml:space="preserve">
      2) постановления и протокольные решения Правительства, распоряжения Премьер-Министра; </w:t>
      </w:r>
    </w:p>
    <w:p>
      <w:pPr>
        <w:spacing w:after="0"/>
        <w:ind w:left="0"/>
        <w:jc w:val="both"/>
      </w:pPr>
      <w:r>
        <w:rPr>
          <w:rFonts w:ascii="Times New Roman"/>
          <w:b w:val="false"/>
          <w:i w:val="false"/>
          <w:color w:val="000000"/>
          <w:sz w:val="28"/>
        </w:rPr>
        <w:t xml:space="preserve">
      3) поручения Президента Республики Казахстан, Премьер-Министра, его заместителей, Руководителя Канцелярии либо лица, его замещающего, в которых указаны сроки исполнения, в том числе с пометкой "срочно", или имеется указание о взятии на контроль, либо пометки "доложить", "внести предложения" и т.п.; </w:t>
      </w:r>
    </w:p>
    <w:p>
      <w:pPr>
        <w:spacing w:after="0"/>
        <w:ind w:left="0"/>
        <w:jc w:val="both"/>
      </w:pPr>
      <w:r>
        <w:rPr>
          <w:rFonts w:ascii="Times New Roman"/>
          <w:b w:val="false"/>
          <w:i w:val="false"/>
          <w:color w:val="000000"/>
          <w:sz w:val="28"/>
        </w:rPr>
        <w:t xml:space="preserve">
      4) запросы депутатов Парламента, обращения Палат Парламента с просьбой дать заключение Правительства на законопроекты, инициированные депутатами.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постановления Правительства РК от 25 июня 2001 г. N 856 </w:t>
      </w:r>
      <w:r>
        <w:rPr>
          <w:rFonts w:ascii="Times New Roman"/>
          <w:b w:val="false"/>
          <w:i w:val="false"/>
          <w:color w:val="ff0000"/>
          <w:sz w:val="28"/>
        </w:rPr>
        <w:t xml:space="preserve">P010856_ </w:t>
      </w:r>
      <w:r>
        <w:rPr>
          <w:rFonts w:ascii="Times New Roman"/>
          <w:b w:val="false"/>
          <w:i w:val="false"/>
          <w:color w:val="ff0000"/>
          <w:sz w:val="28"/>
        </w:rPr>
        <w:t xml:space="preserve">. </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xml:space="preserve">
      46. Ответственность за своевременное и качественное исполнение контрольных документов возлагается на первых руководителей государственных органов, которым они направлены на исполнение.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46 внесены изменения - постановлением Правительства РК от 25 июня 2001 г. N 856 </w:t>
      </w:r>
      <w:r>
        <w:rPr>
          <w:rFonts w:ascii="Times New Roman"/>
          <w:b w:val="false"/>
          <w:i w:val="false"/>
          <w:color w:val="ff0000"/>
          <w:sz w:val="28"/>
        </w:rPr>
        <w:t xml:space="preserve">P010856_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Государственные органы, ответственные за исполнение актов Президента, в трехдневный срок составляют план организационных мероприятий по их реализации и представляют на утверждение Премьер-Министру. </w:t>
      </w:r>
    </w:p>
    <w:p>
      <w:pPr>
        <w:spacing w:after="0"/>
        <w:ind w:left="0"/>
        <w:jc w:val="both"/>
      </w:pPr>
      <w:r>
        <w:rPr>
          <w:rFonts w:ascii="Times New Roman"/>
          <w:b w:val="false"/>
          <w:i w:val="false"/>
          <w:color w:val="000000"/>
          <w:sz w:val="28"/>
        </w:rPr>
        <w:t xml:space="preserve">
      48. Информационно-аналитическое обеспечение деятельности Премьер- Министра по контролю за сроками исполнения актов Президента, Правительства, распоряжений Премьер-Министра Республики Казахстан осуществляется Канцелярией, которая систематически информирует Премьер- Министра о ходе их выполнения. </w:t>
      </w:r>
    </w:p>
    <w:p>
      <w:pPr>
        <w:spacing w:after="0"/>
        <w:ind w:left="0"/>
        <w:jc w:val="both"/>
      </w:pPr>
      <w:r>
        <w:rPr>
          <w:rFonts w:ascii="Times New Roman"/>
          <w:b w:val="false"/>
          <w:i w:val="false"/>
          <w:color w:val="000000"/>
          <w:sz w:val="28"/>
        </w:rPr>
        <w:t xml:space="preserve">
      О выполнении мероприятий по Программе действий Правительства и Плана законопроектных работ на соответствующий год Руководитель Канцелярии ежемесячно информирует Премьер-Министра. </w:t>
      </w:r>
    </w:p>
    <w:p>
      <w:pPr>
        <w:spacing w:after="0"/>
        <w:ind w:left="0"/>
        <w:jc w:val="both"/>
      </w:pPr>
      <w:r>
        <w:rPr>
          <w:rFonts w:ascii="Times New Roman"/>
          <w:b w:val="false"/>
          <w:i w:val="false"/>
          <w:color w:val="000000"/>
          <w:sz w:val="28"/>
        </w:rPr>
        <w:t xml:space="preserve">
      49. Срок исполнения актов Правительства и Премьер-Министра может быть продлен Премьер-Министром, его заместителями и, с согласия Премьер-Министра, Руководителем Канцелярии на основании письменного ходатайства первого руководителя государственного органа либо лица, исполняющего его обязанности, внесенного в установленном порядке. Продление срока исполнения документа допускается не более двух раз. </w:t>
      </w:r>
    </w:p>
    <w:p>
      <w:pPr>
        <w:spacing w:after="0"/>
        <w:ind w:left="0"/>
        <w:jc w:val="both"/>
      </w:pPr>
      <w:r>
        <w:rPr>
          <w:rFonts w:ascii="Times New Roman"/>
          <w:b w:val="false"/>
          <w:i w:val="false"/>
          <w:color w:val="000000"/>
          <w:sz w:val="28"/>
        </w:rPr>
        <w:t xml:space="preserve">
      Государственные органы - соисполнители актов Правительства и Премьер-Министра обязаны вносить свои предложения государственному органу, осуществляющему свод, не позднее чем за 3 дня до истечения установленного для него срока исполнения, если иное не установлено соответствующим поручением. </w:t>
      </w:r>
    </w:p>
    <w:p>
      <w:pPr>
        <w:spacing w:after="0"/>
        <w:ind w:left="0"/>
        <w:jc w:val="both"/>
      </w:pPr>
      <w:r>
        <w:rPr>
          <w:rFonts w:ascii="Times New Roman"/>
          <w:b w:val="false"/>
          <w:i w:val="false"/>
          <w:color w:val="000000"/>
          <w:sz w:val="28"/>
        </w:rPr>
        <w:t xml:space="preserve">
      Вопросы снятия с контроля и продления сроков исполнения актов Президента, касающихся Правительства, рассматриваются Администрацией Президента.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49 внесены изменения - постановлением Правительства РК от 22 января 2000 г. N 116 </w:t>
      </w:r>
      <w:r>
        <w:rPr>
          <w:rFonts w:ascii="Times New Roman"/>
          <w:b w:val="false"/>
          <w:i w:val="false"/>
          <w:color w:val="ff0000"/>
          <w:sz w:val="28"/>
        </w:rPr>
        <w:t xml:space="preserve">P000116_ </w:t>
      </w:r>
      <w:r>
        <w:rPr>
          <w:rFonts w:ascii="Times New Roman"/>
          <w:b w:val="false"/>
          <w:i w:val="false"/>
          <w:color w:val="ff0000"/>
          <w:sz w:val="28"/>
        </w:rPr>
        <w:t xml:space="preserve">; постановлением Правительства РК от 13 июля 2000 года N 1068 </w:t>
      </w:r>
      <w:r>
        <w:rPr>
          <w:rFonts w:ascii="Times New Roman"/>
          <w:b w:val="false"/>
          <w:i w:val="false"/>
          <w:color w:val="ff0000"/>
          <w:sz w:val="28"/>
        </w:rPr>
        <w:t xml:space="preserve">P001068_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Контрольный документ снимается с контроля тем должностным лицом, которое его подписало либо давало поручение, требующее контроля исполнения.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постановления Правительства РК от 25 июня 2001 г. N 856 </w:t>
      </w:r>
      <w:r>
        <w:rPr>
          <w:rFonts w:ascii="Times New Roman"/>
          <w:b w:val="false"/>
          <w:i w:val="false"/>
          <w:color w:val="ff0000"/>
          <w:sz w:val="28"/>
        </w:rPr>
        <w:t xml:space="preserve">P010856_ </w:t>
      </w:r>
      <w:r>
        <w:rPr>
          <w:rFonts w:ascii="Times New Roman"/>
          <w:b w:val="false"/>
          <w:i w:val="false"/>
          <w:color w:val="ff0000"/>
          <w:sz w:val="28"/>
        </w:rPr>
        <w:t xml:space="preserve">. </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xml:space="preserve">
      51. Поручения, содержащиеся в межгосударственных и межправительственных соглашениях, берутся на контроль и снимаются с контроля в том же порядке, что и поручения, содержащиеся в постановлениях Правительства. </w:t>
      </w:r>
    </w:p>
    <w:bookmarkEnd w:id="15"/>
    <w:p>
      <w:pPr>
        <w:spacing w:after="0"/>
        <w:ind w:left="0"/>
        <w:jc w:val="both"/>
      </w:pPr>
      <w:r>
        <w:rPr>
          <w:rFonts w:ascii="Times New Roman"/>
          <w:b w:val="false"/>
          <w:i w:val="false"/>
          <w:color w:val="000000"/>
          <w:sz w:val="28"/>
        </w:rPr>
        <w:t xml:space="preserve">
      52. Контроль за исполнением поручений Президента, Премьер-Министра, его заместителей и Руководителя Канцелярии возлагается на государственные органы, которым поручено их исполнение. </w:t>
      </w:r>
    </w:p>
    <w:p>
      <w:pPr>
        <w:spacing w:after="0"/>
        <w:ind w:left="0"/>
        <w:jc w:val="both"/>
      </w:pPr>
      <w:r>
        <w:rPr>
          <w:rFonts w:ascii="Times New Roman"/>
          <w:b w:val="false"/>
          <w:i w:val="false"/>
          <w:color w:val="000000"/>
          <w:sz w:val="28"/>
        </w:rPr>
        <w:t xml:space="preserve">
      Личные поручения Главы государства подлежат исполнению всеми государственными органами и должностными лицами не более чем в двухнедельный срок, если иное не установлено Главой государства. </w:t>
      </w:r>
    </w:p>
    <w:p>
      <w:pPr>
        <w:spacing w:after="0"/>
        <w:ind w:left="0"/>
        <w:jc w:val="both"/>
      </w:pPr>
      <w:r>
        <w:rPr>
          <w:rFonts w:ascii="Times New Roman"/>
          <w:b w:val="false"/>
          <w:i w:val="false"/>
          <w:color w:val="000000"/>
          <w:sz w:val="28"/>
        </w:rPr>
        <w:t xml:space="preserve">
      Контрольные поручения Главы государства и Руководства Администрации Президента Республики Казахстан с резолюциями к ним Премьер-министра Республики Казахстан, его заместителей и Руководителя Канцелярии Премьер-Министра исполняются центральными и местными исполнительными органами в 25-дневный срок со дня принятия решения Главой государства и/или Руководством Администрации Президента Республики Казахстан. </w:t>
      </w:r>
    </w:p>
    <w:p>
      <w:pPr>
        <w:spacing w:after="0"/>
        <w:ind w:left="0"/>
        <w:jc w:val="both"/>
      </w:pPr>
      <w:r>
        <w:rPr>
          <w:rFonts w:ascii="Times New Roman"/>
          <w:b w:val="false"/>
          <w:i w:val="false"/>
          <w:color w:val="000000"/>
          <w:sz w:val="28"/>
        </w:rPr>
        <w:t xml:space="preserve">
      В поручении Премьер-Министра, его заместителей и Руководителя Канцелярии, как правило, устанавливаются сроки исполнения документов. В случае их отсутствия, устанавливается месячный срок исполнения, исчисляемый со дня поступления документа, а при наличии грифа "срочно" - десятидневный срок. </w:t>
      </w:r>
    </w:p>
    <w:p>
      <w:pPr>
        <w:spacing w:after="0"/>
        <w:ind w:left="0"/>
        <w:jc w:val="both"/>
      </w:pPr>
      <w:r>
        <w:rPr>
          <w:rFonts w:ascii="Times New Roman"/>
          <w:b w:val="false"/>
          <w:i w:val="false"/>
          <w:color w:val="000000"/>
          <w:sz w:val="28"/>
        </w:rPr>
        <w:t xml:space="preserve">
      Если поручение не может быть выполнено в установленный срок, то первый руководитель государственного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 </w:t>
      </w:r>
    </w:p>
    <w:p>
      <w:pPr>
        <w:spacing w:after="0"/>
        <w:ind w:left="0"/>
        <w:jc w:val="both"/>
      </w:pPr>
      <w:r>
        <w:rPr>
          <w:rFonts w:ascii="Times New Roman"/>
          <w:b w:val="false"/>
          <w:i w:val="false"/>
          <w:color w:val="000000"/>
          <w:sz w:val="28"/>
        </w:rPr>
        <w:t xml:space="preserve">
      Государственные органы - соисполнители поручений обязаны вносить свои предложения государственному органу, осуществляющему свод, не позднее чем за 3 дня до истечения установленного для него срока исполнения, если иное не установлено соответствующим поручением. </w:t>
      </w:r>
    </w:p>
    <w:p>
      <w:pPr>
        <w:spacing w:after="0"/>
        <w:ind w:left="0"/>
        <w:jc w:val="both"/>
      </w:pPr>
      <w:r>
        <w:rPr>
          <w:rFonts w:ascii="Times New Roman"/>
          <w:b w:val="false"/>
          <w:i w:val="false"/>
          <w:color w:val="000000"/>
          <w:sz w:val="28"/>
        </w:rPr>
        <w:t xml:space="preserve">
      Протокольные решения и иные поручения Премьер-Министра, его заместителей, Руководителя Канцелярии и его заместителей не носят нормативно-правового характера.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52 внесены изменения - постановлением Правительства РК от 22 января 2000 г. N 116 </w:t>
      </w:r>
      <w:r>
        <w:rPr>
          <w:rFonts w:ascii="Times New Roman"/>
          <w:b w:val="false"/>
          <w:i w:val="false"/>
          <w:color w:val="ff0000"/>
          <w:sz w:val="28"/>
        </w:rPr>
        <w:t xml:space="preserve">P000116_ </w:t>
      </w:r>
      <w:r>
        <w:rPr>
          <w:rFonts w:ascii="Times New Roman"/>
          <w:b w:val="false"/>
          <w:i w:val="false"/>
          <w:color w:val="ff0000"/>
          <w:sz w:val="28"/>
        </w:rPr>
        <w:t xml:space="preserve">; постановлением Правительства РК от 13 июля 2000 года N 1068 </w:t>
      </w:r>
      <w:r>
        <w:rPr>
          <w:rFonts w:ascii="Times New Roman"/>
          <w:b w:val="false"/>
          <w:i w:val="false"/>
          <w:color w:val="ff0000"/>
          <w:sz w:val="28"/>
        </w:rPr>
        <w:t xml:space="preserve">P001068_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52-1. Государственные органы, ответственные за исполнение контрольных документов, представляют в Канцелярию: </w:t>
      </w:r>
    </w:p>
    <w:p>
      <w:pPr>
        <w:spacing w:after="0"/>
        <w:ind w:left="0"/>
        <w:jc w:val="both"/>
      </w:pPr>
      <w:r>
        <w:rPr>
          <w:rFonts w:ascii="Times New Roman"/>
          <w:b w:val="false"/>
          <w:i w:val="false"/>
          <w:color w:val="000000"/>
          <w:sz w:val="28"/>
        </w:rPr>
        <w:t xml:space="preserve">
      1) по окончании установленного срока исполнения контрольных документов отчет (информацию) о выполнении каждого контрольного документа либо конкретных его пунктов; </w:t>
      </w:r>
    </w:p>
    <w:p>
      <w:pPr>
        <w:spacing w:after="0"/>
        <w:ind w:left="0"/>
        <w:jc w:val="both"/>
      </w:pPr>
      <w:r>
        <w:rPr>
          <w:rFonts w:ascii="Times New Roman"/>
          <w:b w:val="false"/>
          <w:i w:val="false"/>
          <w:color w:val="000000"/>
          <w:sz w:val="28"/>
        </w:rPr>
        <w:t xml:space="preserve">
      2) к 5 числу месяца, следующего за отчетным кварталом, информацию об исполнительской дисциплине и принятых мерах по привлечению к ответственности конкретных должностных лиц, виновных в срыве сроков исполнения контрольных документов.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пунктом 52-1 - постановлением Правительства РК от 25 июня 2001 г. N 856 </w:t>
      </w:r>
      <w:r>
        <w:rPr>
          <w:rFonts w:ascii="Times New Roman"/>
          <w:b w:val="false"/>
          <w:i w:val="false"/>
          <w:color w:val="ff0000"/>
          <w:sz w:val="28"/>
        </w:rPr>
        <w:t xml:space="preserve">P010856_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Снятие с контроля либо принятие решения об изменении сроков исполнения поручений (в том числе содержащихся в директивных документах Президента и Руководства Администрации Президента, актах Правительства и Премьер-Министра) осуществляется по резолюции соответственно Президента Республики Казахстан, Руководителя Администрации Президента, Премьер-Министра, его заместителей, Руководителя Канцелярии. </w:t>
      </w:r>
    </w:p>
    <w:p>
      <w:pPr>
        <w:spacing w:after="0"/>
        <w:ind w:left="0"/>
        <w:jc w:val="both"/>
      </w:pPr>
      <w:r>
        <w:rPr>
          <w:rFonts w:ascii="Times New Roman"/>
          <w:b w:val="false"/>
          <w:i w:val="false"/>
          <w:color w:val="000000"/>
          <w:sz w:val="28"/>
        </w:rPr>
        <w:t xml:space="preserve">
      В отчетах (информации) об исполнении контрольных поручений, направляемых в Канцелярию государственными органами, ответственными за исполнение, по окончании установленных сроков исполнения, в обязательном порядке должны содержаться: </w:t>
      </w:r>
    </w:p>
    <w:p>
      <w:pPr>
        <w:spacing w:after="0"/>
        <w:ind w:left="0"/>
        <w:jc w:val="both"/>
      </w:pPr>
      <w:r>
        <w:rPr>
          <w:rFonts w:ascii="Times New Roman"/>
          <w:b w:val="false"/>
          <w:i w:val="false"/>
          <w:color w:val="000000"/>
          <w:sz w:val="28"/>
        </w:rPr>
        <w:t xml:space="preserve">
      либо просьба о продлении срока исполнения с указанием нового конкретного срока, если поручение не может быть выполнено в установленный срок по объективным причинам; </w:t>
      </w:r>
    </w:p>
    <w:p>
      <w:pPr>
        <w:spacing w:after="0"/>
        <w:ind w:left="0"/>
        <w:jc w:val="both"/>
      </w:pPr>
      <w:r>
        <w:rPr>
          <w:rFonts w:ascii="Times New Roman"/>
          <w:b w:val="false"/>
          <w:i w:val="false"/>
          <w:color w:val="000000"/>
          <w:sz w:val="28"/>
        </w:rPr>
        <w:t xml:space="preserve">
      либо просьба о снятии с контроля, если поручение исполнено в полном объеме; </w:t>
      </w:r>
    </w:p>
    <w:p>
      <w:pPr>
        <w:spacing w:after="0"/>
        <w:ind w:left="0"/>
        <w:jc w:val="both"/>
      </w:pPr>
      <w:r>
        <w:rPr>
          <w:rFonts w:ascii="Times New Roman"/>
          <w:b w:val="false"/>
          <w:i w:val="false"/>
          <w:color w:val="000000"/>
          <w:sz w:val="28"/>
        </w:rPr>
        <w:t xml:space="preserve">
      либо запись о том, что документ вносится в порядке информации, если соответствующим актом или поручением предусмотрено представление периодической информации.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постановления Правительства РК от 25 июня 2001 г. N 856 </w:t>
      </w:r>
      <w:r>
        <w:rPr>
          <w:rFonts w:ascii="Times New Roman"/>
          <w:b w:val="false"/>
          <w:i w:val="false"/>
          <w:color w:val="ff0000"/>
          <w:sz w:val="28"/>
        </w:rPr>
        <w:t xml:space="preserve">P010856_ </w:t>
      </w:r>
      <w:r>
        <w:rPr>
          <w:rFonts w:ascii="Times New Roman"/>
          <w:b w:val="false"/>
          <w:i w:val="false"/>
          <w:color w:val="ff0000"/>
          <w:sz w:val="28"/>
        </w:rPr>
        <w:t xml:space="preserve">. </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xml:space="preserve">
      54. Канцелярия, систематически информируя Премьер-Министра Республики Казахстан о ходе выполнения поручений Президента, Премьер-Министра, обеспечивает деятельность Премьер-Министра по контролю за их исполнением. </w:t>
      </w:r>
    </w:p>
    <w:bookmarkEnd w:id="16"/>
    <w:p>
      <w:pPr>
        <w:spacing w:after="0"/>
        <w:ind w:left="0"/>
        <w:jc w:val="both"/>
      </w:pPr>
      <w:r>
        <w:rPr>
          <w:rFonts w:ascii="Times New Roman"/>
          <w:b w:val="false"/>
          <w:i w:val="false"/>
          <w:color w:val="000000"/>
          <w:sz w:val="28"/>
        </w:rPr>
        <w:t xml:space="preserve">
      Заместители Премьер-Министра, Руководитель Канцелярии Премьер-Министра и его заместители по фактам грубых нарушений установленного порядка согласования и исполнения актов и поручений Президента, Правительства, Премьер-Министра и его заместителей, могут вносить предложения по привлечению виновных должностных лиц к дисциплинарной ответственности.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54 внесены изменения - постановлением Правительства РК от 22 января 2000 г. N 116 </w:t>
      </w:r>
      <w:r>
        <w:rPr>
          <w:rFonts w:ascii="Times New Roman"/>
          <w:b w:val="false"/>
          <w:i w:val="false"/>
          <w:color w:val="ff0000"/>
          <w:sz w:val="28"/>
        </w:rPr>
        <w:t xml:space="preserve">P000116_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55. В части организации работы по подготовке правительственных решений Руководителем Канцелярии даются поручения, которые берутся на контроль. </w:t>
      </w:r>
    </w:p>
    <w:p>
      <w:pPr>
        <w:spacing w:after="0"/>
        <w:ind w:left="0"/>
        <w:jc w:val="both"/>
      </w:pPr>
      <w:r>
        <w:rPr>
          <w:rFonts w:ascii="Times New Roman"/>
          <w:b w:val="false"/>
          <w:i w:val="false"/>
          <w:color w:val="000000"/>
          <w:sz w:val="28"/>
        </w:rPr>
        <w:t xml:space="preserve">
      56. Внесение проектов постановлений Правительства и распоряжений Премьер-Министра по поручениям Премьер-Министра, его заместителей и Руководителя Канцелярии в порядке, установленном настоящим Регламентом, является основанием для снятий таких поручений с контроля без письменных ходатайств.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постановления Правительства РК от 25 июня 2001 г. N 856 </w:t>
      </w:r>
      <w:r>
        <w:rPr>
          <w:rFonts w:ascii="Times New Roman"/>
          <w:b w:val="false"/>
          <w:i w:val="false"/>
          <w:color w:val="ff0000"/>
          <w:sz w:val="28"/>
        </w:rPr>
        <w:t xml:space="preserve">P010856_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Заключительные положения </w:t>
      </w:r>
    </w:p>
    <w:p>
      <w:pPr>
        <w:spacing w:after="0"/>
        <w:ind w:left="0"/>
        <w:jc w:val="both"/>
      </w:pPr>
      <w:r>
        <w:rPr>
          <w:rFonts w:ascii="Times New Roman"/>
          <w:b w:val="false"/>
          <w:i w:val="false"/>
          <w:color w:val="ff0000"/>
          <w:sz w:val="28"/>
        </w:rPr>
        <w:t xml:space="preserve">
      Сноска. Дополнено главой 9 - постановлением Правительства РК от 22 января 2000 г. N 116 </w:t>
      </w:r>
      <w:r>
        <w:rPr>
          <w:rFonts w:ascii="Times New Roman"/>
          <w:b w:val="false"/>
          <w:i w:val="false"/>
          <w:color w:val="ff0000"/>
          <w:sz w:val="28"/>
        </w:rPr>
        <w:t xml:space="preserve">P000116_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57. Заместители Премьер-Министра и Руководитель Канцелярии обеспечивают строгое соблюдение установленного настоящим Регламентом порядка и требований к экономической и правовой проработке вносимых в Правительство проектов актов.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