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37e" w14:textId="76b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1999 года № 173. Утратило силу - постановлением Правительства РК от 6 сентября 2002 г. N 981 ~P020981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06.09.2002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22 января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№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 структуре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(утратил силу - N 1093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(Подпункты 3-4 исключены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февраля 2001 г. N 283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P010283_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Таможенном комитете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структуру Таможенного комитета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(подпункты 7) и 8) утратили силу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ноября 2000 г. N 1773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P001773_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сентября 1999 г. N 1433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P991433_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государственных доходов Республики Казахстан иметь 6 заместителей (вице-Министров), в том числе одного первого.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постановлениями Правительства РК от 26 марта 1999 г. N 307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P990307_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 августа 1999 г. N 1241 </w:t>
      </w:r>
      <w:r>
        <w:rPr>
          <w:rFonts w:ascii="Times New Roman"/>
          <w:b w:val="false"/>
          <w:i w:val="false"/>
          <w:color w:val="000000"/>
          <w:sz w:val="28"/>
        </w:rPr>
        <w:t xml:space="preserve">Р991241_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в установленном порядке внести предложения по приведению ранее принятых решений Правительства Республики Казахстан в соответствии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1999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 Министерстве государственных доходов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государственных доходов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сфере обеспечения поступлений государственных доходов, отнесенных к компетенции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Таможенный комитет, Комитет по государственному контролю над производством и оборотом алкогольной продукции, Комитет по работе с несостоятельными должниками.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 февраля 2001 г. N 283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P010283_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23 ноября 2001 г. N 1508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Р011508_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своего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проспект Победы, 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- "Министерство государственных доходов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не вправе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законодательными актами Министерству прав по осуществлению деятельности, приносящей доходы, то доходы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2. Функции, основные задачи и права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функциями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законодательства, предусматривающего поступление налогов, таможенных и других обязательных платежей в бюджет (кроме поступлений от арендной платы за пользование комплексом "Байконур", от аренды и продажи республиканского государственного имущества, от приватизации объектов государственной собственности, поступлений от операций с капиталом);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целей и приоритетов государственной политики в сфере поступления доходов в государственный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автоматизированных систем учета плательщиков налогов, сборов, таможенных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форм и методов сбора государственной отчетности по государственным доходам;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прогнозировании доходной части бюджета совместно с Министерством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методологии налоговой и таможенной политики и администрирования налогов;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обобщение практики применения законодательства в области налогообложения и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международных договоров и соглашений, имеющих экономические аспекты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и сотрудничество с международными организациями по вопросам поступления налогов, таможенных и других обязательных платежей в бюджет, а также в сфере производства и оборота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контроля за правильностью определения таможенной стоимости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 экономической политики в отношении товаров, перемещаемых через таможенную границу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государственного контроля над оборотом и производством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осуществление лицензирования деятельности, связанной с организацией и проведением лотерей в Республике Казахстан и иных видов деятельности,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совершенствование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межотраслевая координация деятельности центральных и местных исполнительных органов и других государственных органов в вопросах контроля над производством и оборотом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принудительному взиманию задолженности по налогам, таможенным и другим обязательным платежам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в пределах своей компетенции международных обязательств Республики Казахстан по вопросам борьбы с налоговыми правонарушениями;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разногласий и претензий юридических и физических лиц по налогам, таможенным и другим обязательным платежам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обучению юридических и физических лиц вопросам налогообложения, таможенных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реорганизации и ликвидации государственных предприятий и хозяйственных товариществ с участием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фискальной политики Республики Казахстан и реализация этой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своей компетенции экономической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поступления налогов, сборов, таможенных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над производством и оборотом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целях интеграции экономики Республики Казахстан в международное экономическое пространство.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при осуществлении возложенных на него основных задач и функций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информацию, необходимую для реализации основных задач и функций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 ведомствам, входящим в структуру Министерства, и их территориальным органам, иным государственным органам, юридическим и физическим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нормативные правовые акты по вопросам налогообложения, таможенных и других обязательных платежах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предоставлять юридическим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отсрочку и рассрочку по уплате налогов, таможенных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права, предоставленные Министерству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государством, и состоит из основных фондов и оборотных средств,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имущества, стоимость которых отражается в балансе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 пределах,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4. Организация деятельности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и полномочия между заместителями и руководителями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назначает (в соответствии с номенклатурой должностей, утверждаемой Министром) на должности и освобождает от должностей работников системы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налагает дисциплинарные взыскания на работников системы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акты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Министерства и положения о структурных подразделениях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заместитель Министра координирует деятельность Таможенного комитета Министерства, осуществляет иные обязанности, возложенные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постановлением Правительства РК от 27 февраля 2001 г. N 283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в соответствии с законодательством имеет право образовывать Коллегию как консультативно-совещательный орган, численный состав которого определяется Правительством Республики Казахстан, а персональный состав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20 -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5. Реорганизация и ликвидация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Министерства осуществляется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1999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 Таможенном комитете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государственных доходов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Таможенный комитет Министерства государственных доходов Республики Казахстан (далее - Комитет), является ведомством, в пределах компетенции Министерства государственных доходов Республики Казахстан, осуществляющим специальные исполнительные и контрольно-надзорные функции, а также межотраслевую координацию в сфере таможенного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ул. Пушкина, 166.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"Таможенный комитет Министерства государственных доходов Республики Казахстан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не вправе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законодательными актами Комитету прав по осуществлению деятельности, приносящей доходы,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2. Функции, основные задачи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функциями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предложений по совершенствованию таможенной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правового, экономического и организационного механизмов реализации таможенной политики Республики Казахстан, обеспечение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программы развития таможенной службы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участие в подготовке проектов законодательных и иных нормативных правовых актов о таможенном деле;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установленном порядке предложения о ставках и механизме применения таможенных пошлин и налогов, взимание которых возложено на таможенные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 экономической политики в отношении товаров, перемещаемых через таможенную границу Республики Казахстан, включая лицензирование;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контроля за правильностью определения таможенной стоимости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и полного внесения в республиканский бюджет таможенных пошлин и налогов, взимание которых возложено на таможенные органы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использования таможенных режимов при перемещении товаров и транспортных средств через таможенную границу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осуществления таможенного контроля и оформления товаров и транспортных средств, принятие мер к их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самостоятельно и во взаимодействии с правоохранительными органами контроля за соблюдением режима зоны таможенного контроля, организация системы охраны объектов таможенной инфраструктуры, осуществление других мер по охране таможенной границы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государственных доходов Республики Казахстан участие в разработке и исполнении разрешительного порядка перемещения товаров и транспортных средств через таможенную границу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вывозом стратегических и других, жизненно важных для Республики Казахстан материалов, а также культурных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валютного контроля, в пределах своей компетенции и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участия таможенных органов в осуществлении мер по защите государственной безопасности, природной среды, животных и растений, защите интересов потребителей ввозимых товаров в республику;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ведения борьбы с контрабандой и иными преступлениями в сфере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работы, связанной с нарушениями таможенных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борьбе с международным терроризмом и пресечению незаконного вмешательства в аэропортах Республики Казахстан в деятельность международной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осуществление контроля за соблюдением должностными лицами таможенных органов Республики Казахстан законности при производстве по делам о контрабанде, об иных преступлениях в сфере таможенного дела, проведении оперативно-розыскной деятельности, производстве по делам о нарушении таможенных правил и их рассмотрении;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товарной номенклатуры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обеспечение своевременного и объективного рассмотрения жалоб на решения, неправомерные действия или бездействие таможенных органов Республики Казахстан и их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информационно-разъяснительной работы по состоянию и развитию таможенного дела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международных договоров Республики Казахстан по вопросам таможенного дела, проведение в установленном законодательством Республики Казахстан порядке переговоров по их заключению, обеспечение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участие в деятельности международных организаций, занимающихся вопросами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международных обязательств Республики Казахстан в части, касающейся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и анализ практики применения законодательства о таможенном деле в Республике Казахстан и зарубежных государствах, в том числе и проведение научно-исследовательских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подготовки, переподготовки и повышения квалификации специалистов по таможенному делу, подготовки специалистов для работы в таможенных лабораториях, других подведомственных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Министерство государственных доходов Республики Казахстан информации по всем направлениям деятельности таможенных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Казахстан, на основании решений Министерства государственных доходов Республики Казахстан создание, реорганизация и ликвидация таможенных управлений, таможен, таможенных постов, таможенных лабораторий, строительно-эксплуатационных и иных организаций, деятельность которых способствует решению задач таможенных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в своей системе научно-исследовательских организаций,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осуществление управления имуществом системы таможенных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реализации мер правовой и социальной защиты должностных лиц системы таможенных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других функций, возложенных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таможенной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своей компетенции единой таможенной политики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своей компетенции экономической безопасности и интересов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совершенствование таможенного регулирования, исходя из приоритетов развития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таможенного законодательства, контроль за исполнением которого возложен на таможенные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международном сотрудничестве по таможенным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при осуществлении возложенных на него основных задач и функций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определять особенности правого регулирования таможенных режимов;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законодательством Республики Казахстан порядке в Министерство государственных доходов Республики Казахстан предложения по установлению упрощенного, льготного порядка перемещения физическими лицами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запрашивать и получать от государственных органов, иных организаций, а также от должностных лиц, граждан документы и сведения, необходимые для выполнения возложенных на него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законодательством порядке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установленном порядке функции государственного заказчика продукции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координационные экспертные советы и рабочие группы по вопросам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своей компетенции с государственными органами, иными организациями, а также с должностными лицами и гражданами как в Республике Казахстан, так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правомочия, предусмотренные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3.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Комитета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порядке,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четырех заместителей, назначаемых на должность и освобождаемых от должности Министром государственных доходов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16 внесены изменения - постановлением Правительства РК от 29 апреля 1999 г. N 512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P990512_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постановлением Правительства РК от 23 июля 2002 года N 819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выполнение возложенных на Комитет задач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своих заместителей и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и номенклатурой должностей,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утверждаемой Председателем, назначает на должности и освобождает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работников системы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налагает дисциплинарные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на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5.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1999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Структура центрального аппарата Таможенного комитета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Министерства государственных доходов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таможенных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борьбе с контрабандой и нарушениями таможенных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организации таможенного контроля за энергоресурсами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Организационно-аналитическое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таможенной охраны и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 сопровождению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1999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Правительства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18 декабря 1997 года № 1792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Таможенного комитета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22 мая 1998 года № 465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налоговой полиции Министерства финансов Республики Казахстан" (САПП Республики Казахстан, 1998 г., № 15, ст. 132).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1-3 постановления Правительства Республики Казахстан от 23 сентября 1998 года №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Казахстан" (САПП Республики Казахстан, 1998 г., № 34, ст. 304).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8 постановления Правительства Республики Казахстан от 6 октября 1998 года № 1004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внутренних дел и Таможенного комитета Министерства финансов Республики Казахстан" (САПП Республики Казахстан, 1998 г., № 35, ст. 320).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1, 3, абзац второй пункта 2 постановления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20 октября 1998 года № 1070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P981070_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государственных доходов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1998 г., № 37, ст. 388).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