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a3a94" w14:textId="3ca3a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Республиканских государственных предприятий "Казгидромет" и "Казавиамет"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марта 1999 года № 185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повышения эффективности деятельности гидрометеорологической службы Республики Казахстан, повышения качества гидрометеорологических прогнозов и информации о фактическом состоянии природной среды и изменении климата, а также в целях осуществления метеорологического обеспечения гражданской авиации и повышения уровня безопасности полетов воздушных судов Правительство Республики Казахстан постановляет: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Реорганизовать Республиканское государственное казенное предприятие "Казгидромет" путем разделения на Республиканское государственное предприятие "Казгидромет" (далее - Предприятие "Казгидромет") на праве хозяйственного ведения и Республиканское государственное предприятие "Казавиамет" (далее - Предприятие "Казавиамет") на праве хозяйственного ведения.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Органом государственного управления Предприятием "Казгидромет" и Предприятием "Казавиамет", а также органом, осуществляющим по отношению к ним функции субъекта права государственной собственности, определить Министерство природных ресурсов и охраны окружающей среды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Определить основными задачами Предприятия "Казгидромет":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разработку и составление краткосрочных, долгосрочных метереологических, гидрологических и агрометеорологических прогнозов;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проведение систематических гидрометеорологических наблюдений и мониторинга природной среды;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предупреждение о возможности возникновения стихийных гидрометеорологических явлений;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ведение Республиканского фонда данных по гидрометеорологии и загрязнению природной среды;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осуществление метеорологического обеспечения энергетики, сельского хозяйства и других отраслей экономики Республики Казахстан;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удовлетворение потребностей государственных органов, отраслей экономики Республики Казахстан и населения в информации о погоде, климате, фактических и ожидаемых изменениях гидрометеорологических условий и состояния загрязнения природной среды и причинах этих изменений.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Определить основной задачей Предприятия "Казавиамет" осуществление метеорологического обеспечения авиации и повышение безопасности полетов воздушных судов.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Разрешить создание дочерних государственных предприятий: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Республиканского государственного предприятия "Казгидромет" согласно приложению 1.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Республиканского государственного предприятия "Казавиамет" согласно приложению 2.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Министерству природных ресурсов и охраны окружающей среды Республики Казахстан в установленном законодательством порядке: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утвердить уставы Предприятия "Казгидромет" и Предприятия "Казавиамет", а также обеспечить их государственную регистрацию;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представить на утверждение Правительства Республики Казахстан перечень организаций и объем гидрометеорологической информации, предоставляемой Предприятием "Казгидромет" по государственному заказу за счет выделенных бюджетных ассигнований;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принять иные меры, вытекающие из настоящего постановления.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Настоящее постановление вводится в действие с даты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 Премьер-Министр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Республики Казахстан 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Приложение 1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от 2 марта 1999 года № 185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Перечень дочерних государственных предприятий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Республиканского государственного предприятия "Казгидромет" </w:t>
      </w:r>
      <w:r>
        <w:rPr>
          <w:rFonts w:ascii="Times New Roman"/>
          <w:b w:val="false"/>
          <w:i w:val="false"/>
          <w:color w:val="ff0000"/>
          <w:sz w:val="28"/>
        </w:rPr>
        <w:t xml:space="preserve">  &lt;*&gt;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Внесены изменения - постановлением Правительства РК от 29 сентября 1999 г. N 1482 </w:t>
      </w:r>
      <w:r>
        <w:rPr>
          <w:rFonts w:ascii="Times New Roman"/>
          <w:b w:val="false"/>
          <w:i w:val="false"/>
          <w:color w:val="000000"/>
          <w:sz w:val="28"/>
        </w:rPr>
        <w:t xml:space="preserve">  P991482_ </w:t>
      </w:r>
      <w:r>
        <w:rPr>
          <w:rFonts w:ascii="Times New Roman"/>
          <w:b w:val="false"/>
          <w:i w:val="false"/>
          <w:color w:val="ff0000"/>
          <w:sz w:val="28"/>
        </w:rPr>
        <w:t xml:space="preserve">  ; от 5 декабря 2003 г.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1240 </w:t>
      </w:r>
      <w:r>
        <w:rPr>
          <w:rFonts w:ascii="Times New Roman"/>
          <w:b w:val="false"/>
          <w:i w:val="false"/>
          <w:color w:val="ff0000"/>
          <w:sz w:val="28"/>
        </w:rPr>
        <w:t xml:space="preserve">  ; от 28 августа 2007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748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 1. Акмолинский центр гидрометеорологии, город Кокшетау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Актюбинский центр гидрометеорологии, город Актюбинск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Атырауский центр гидрометеорологии, город Атырау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Восточно-Казахстанский центр гидрометеорологии,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город Усть-Каменогорск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Жамбылский центр гидрометеорологии, город Тараз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Карагандинский центр гидрометеорологии, город Караганда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Кызылординский центр гидрометеорологии, город Кызылорда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Костанайский центр гидрометеорологии, город Костанай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Мангистауский центр гидрометеорологии, город Актау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Павлодарский центр гидрометеорологии, город Павлодар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Западно-Казахстанский центр гидрометеорологии, город Уральск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Северо-Казахстанский центр гидрометеорологии, город Петропавловск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Южно-Казахстанский центр гидрометеорологии, город Шымкент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(исключена)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14-1. Центр гидрометеорологического мониторинга, город Астана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14-2. Центр гидрометеорологического мониторинга, город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14-3. Алматинский центр гидрометеорологии, город Талдыкорган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Приложение 2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от 2 марта 1999 года № 185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Перечень дочерних государственных предприятий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Республиканского государственного предприятия "Казавиамет"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1. Алматинский авиаметеорологический центр, город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Авиационная метеорологическая станция гражданская Астана, город Астана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Авиационная метеорологическая станция гражданская Актау, город Актау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 Авиационная метеорологическая станция гражданская Актюбинск, город Актюбинск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5. Авиационная метеорологическая станция гражданская Аркалык, Костанайская область, город Аркалык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6. Авиационная метеорологическая станция гражданская Атырау, город Атырау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7. Авиационная метеорологическая станция гражданская Балхаш, Карагандинская область, город Балхаш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8. Авиационная метеорологическая станция гражданская Тараз, город Тараз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9. Авиационная метеорологическая станция гражданская Караганда, город Караганда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10. Авиационная метеорологическая станция гражданская Кызылорда, город Кызылорда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11. Авиационная метеорологическая станция гражданская Кокшетау,        Северо-Казахстанская область, город Кокшетау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12. Авиационная метеорологическая станция гражданская Костанай, город Костанай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13. Авиационная метеорологическая станция гражданская Павлодар, город Павлодар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14. Авиационная метеорологическая станция гражданская Петропавловск, город Петропавловск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15. Авиационная метеорологическая станция гражданская Семипалатинск,         Восточно-Казахстанская область, город Семипалатинск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16. Авиационная метеорологическая станция гражданская Талдыкорган, Алматинская область, город Талдыкорган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17. Авиационная метеорологическая станция гражданская Уральск, город Уральск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18. Авиационная метеорологическая станция гражданская Усть-Каменогорск, город Усть-Каменогорск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19. Авиационная метеорологическая станция гражданская Шымкент, город Шымкент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Специалисты: Э.Жакупова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Л.Цай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