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9607" w14:textId="9619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года N 186.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восстанавливающихся предприятий фосфорного производства и упрощения процедуры выдачи лицензий на экспорт желтого фосфора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№ 29, ст. 266)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 "Перечень товаров, экспорт которых осуществляется по лицензиям":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пятой "Наркотические и психотропные средства, яды":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после слов "Республики Казахстан" дополнить словами "кроме желтого фосфора. Код ТН ВЭД 280470000";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1, 2 и 3 дополнить строкой шестой следующего содержания: "Желтый фосфор 280470000 Министерство природных ресурсов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охраны окружающей среды".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