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1d0" w14:textId="a6e5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18 сентября 1998 года № 4073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дальнейшей оптимизации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Агентству Республики Казахстан по делам государственной службы лимит служебных легковых автомобилей в количестве 3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предусматривать в проекте республиканского бюджета средства на содержание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