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4867" w14:textId="f324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1999 года N 223. Утратило силу - постановлением Правительства РК от 28 октября 2004 г. N 1120 (P041120).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юстиции Республики Казахстан согласно приложению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подведомственных Министерству юстиции Республики Казахстан, согласно приложению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учреждений - территориальных органов Министерства юстиции Республики Казахстан согласно приложению 4.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апреля 2002 г. N 461 </w:t>
      </w:r>
      <w:r>
        <w:rPr>
          <w:rFonts w:ascii="Times New Roman"/>
          <w:b w:val="false"/>
          <w:i w:val="false"/>
          <w:color w:val="ff0000"/>
          <w:sz w:val="28"/>
        </w:rPr>
        <w:t xml:space="preserve">P020461_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(Пункт 2 исключен согласно постановлению Правительства Республики Казахстан от 5 июня 2000 года N 852 </w:t>
      </w:r>
      <w:r>
        <w:rPr>
          <w:rFonts w:ascii="Times New Roman"/>
          <w:b w:val="false"/>
          <w:i w:val="false"/>
          <w:color w:val="ff0000"/>
          <w:sz w:val="28"/>
        </w:rPr>
        <w:t xml:space="preserve">P000852_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Министру юстиции Республики Казахстан иметь 5 вице-Министров в том числе одного первого.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постановлениями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февраля 2000 г. N 163 </w:t>
      </w:r>
      <w:r>
        <w:rPr>
          <w:rFonts w:ascii="Times New Roman"/>
          <w:b w:val="false"/>
          <w:i w:val="false"/>
          <w:color w:val="ff0000"/>
          <w:sz w:val="28"/>
        </w:rPr>
        <w:t xml:space="preserve">P000163_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(Пункт 4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(Пункт 5 утратил силу - постановлением Правительства РК от 21 сентября 1999 г. N 1433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Правительства Республики Казахстан от 30 октября 1997 года № 1473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P971473_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 (САПП Республики Казахстан, 1997 г., № 47, ст. 440).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1999 года № 223 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юстиции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- межотраслевую координацию в сфере деятельности, отнесенной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территориальные органы в областях, городах Астане и Алматы и ведомства: Комитет регистрационной службы, Комитет по правам интеллектуальной собственности, Комитет уголовно-исполнительной системы.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постановлениями Правительства РК; от 30 января 2001 г. N 151 </w:t>
      </w:r>
      <w:r>
        <w:rPr>
          <w:rFonts w:ascii="Times New Roman"/>
          <w:b w:val="false"/>
          <w:i w:val="false"/>
          <w:color w:val="ff0000"/>
          <w:sz w:val="28"/>
        </w:rPr>
        <w:t xml:space="preserve">P010151_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2001 г. 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P010411_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2001 г. N 494 </w:t>
      </w:r>
      <w:r>
        <w:rPr>
          <w:rFonts w:ascii="Times New Roman"/>
          <w:b w:val="false"/>
          <w:i w:val="false"/>
          <w:color w:val="ff0000"/>
          <w:sz w:val="28"/>
        </w:rPr>
        <w:t xml:space="preserve">Р010494_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года 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апреля 2002 г. N 461 </w:t>
      </w:r>
      <w:r>
        <w:rPr>
          <w:rFonts w:ascii="Times New Roman"/>
          <w:b w:val="false"/>
          <w:i w:val="false"/>
          <w:color w:val="ff0000"/>
          <w:sz w:val="28"/>
        </w:rPr>
        <w:t xml:space="preserve">Р020461_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банках.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от имени государства, если оно уполномочено на это в соответствии с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принимает решения, оформляемые приказами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473000, город Астана, проспект Победы, 45.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юстиции Республики Казахстан".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изгосударственного бюджета. 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Основные задачи Министерства определяются: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актом о создании Министерства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общенациональной государственной стратегии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законопроектной работы, анализ, совершенствование, систематизация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экспертиза проектов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обеспечение подготовки и заключения международных договоров Республики Казахстан, координация мероприятий, связанных с предоставлением иностранной правовой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нотариальной и адвокатской деятельности, судебно-экспертной деятельности и иных видов деятельности, отнесенных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дознания в порядке, установленном уголовно-процессуальным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регистрации: юридических лиц, прав на недвижимое имущество и сделок с ним, залога движимого имущества и договоров финансового лизинга, нормативных правовых актов,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контрольных и надзорных функций в области оценочной деятельности,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правовой помощи и оказания юридических услуг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организационно-методическое обеспечение правовой пропаганды и правового всеобуча;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прав промышленной собственности, селекционных достижений, топологий интегральных микросхем;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авторских и смежных прав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правовой экспертизы требований иностранных кредиторов в рамках Межведомственной комиссии по вопросам задолженности перед иностранными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в установленном порядке правовых вопросов, связанных с привлечением и использованием финансовой и технической помощи от международных финансовых и экономических организаций, стран доноров;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уголовных наказаний и содержание подозреваемых и обвиняемых, в отношении которых в качестве меры пресечения применен арест;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производства по делам об административных правонарушениях в соответствии с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судебно-экспертной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задач, возложенных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с изменениями и дополнениями, внесенными постановлениями Правительства РК от 12 ноября 1999 г. N 1695 </w:t>
      </w:r>
      <w:r>
        <w:rPr>
          <w:rFonts w:ascii="Times New Roman"/>
          <w:b w:val="false"/>
          <w:i w:val="false"/>
          <w:color w:val="ff0000"/>
          <w:sz w:val="28"/>
        </w:rPr>
        <w:t xml:space="preserve">P991695_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июня 2000 года N 852 </w:t>
      </w:r>
      <w:r>
        <w:rPr>
          <w:rFonts w:ascii="Times New Roman"/>
          <w:b w:val="false"/>
          <w:i w:val="false"/>
          <w:color w:val="ff0000"/>
          <w:sz w:val="28"/>
        </w:rPr>
        <w:t xml:space="preserve">P000852_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2000 г. N 1295 </w:t>
      </w:r>
      <w:r>
        <w:rPr>
          <w:rFonts w:ascii="Times New Roman"/>
          <w:b w:val="false"/>
          <w:i w:val="false"/>
          <w:color w:val="ff0000"/>
          <w:sz w:val="28"/>
        </w:rPr>
        <w:t xml:space="preserve">Р001295_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января 2001 г. N 151 </w:t>
      </w:r>
      <w:r>
        <w:rPr>
          <w:rFonts w:ascii="Times New Roman"/>
          <w:b w:val="false"/>
          <w:i w:val="false"/>
          <w:color w:val="ff0000"/>
          <w:sz w:val="28"/>
        </w:rPr>
        <w:t xml:space="preserve">P010151_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2001 г. 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Р010411_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2001 г. N 494 </w:t>
      </w:r>
      <w:r>
        <w:rPr>
          <w:rFonts w:ascii="Times New Roman"/>
          <w:b w:val="false"/>
          <w:i w:val="false"/>
          <w:color w:val="ff0000"/>
          <w:sz w:val="28"/>
        </w:rPr>
        <w:t xml:space="preserve">P010494_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ноября 2001 г. 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Р011389_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г. N 1750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P011750_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года 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августа 2002 г. N 939 </w:t>
      </w:r>
      <w:r>
        <w:rPr>
          <w:rFonts w:ascii="Times New Roman"/>
          <w:b w:val="false"/>
          <w:i w:val="false"/>
          <w:color w:val="ff0000"/>
          <w:sz w:val="28"/>
        </w:rPr>
        <w:t xml:space="preserve">Р020939_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Функциями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сфере ведения законопроектной работы, совершенствования законодательства: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законопроектная работа, разработка проектов иных нормативных правовых актов по поручению Президента, Правительства, Премьер-Министра Республики Казахстан и по собственной инициативе;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экспертиза проектов законов,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иных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разъяснение нормативных правовых актов Правительства по поручению Правительства и Премьер-Министра Республики и по собственной инициативе;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законодательства, включающая правовую информатизацию, ведение эталонного банка нормативных правовых актов и единой компьютерной системы правовой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в сфере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сфере организации работы судебно-экспертной деятельности, дознания и административного производства: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расстановка кадров судебных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государственных судебно-экспертных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судебно-экспертной деятельности и выдача лицензий судебным экспертам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в сфере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дознания по делам о преступлениях, отнесенных к компетенции органов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государственных органов и организаций в сфере предупреждения правонарушений и преступлений;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производства по делам об административных правонарушениях в соответствии с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сфере правового обеспечения международных договоров, координации иностранной правовой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организация заключения и исполнения в соответствии с установленными законодательством полномочиями договоров о правовой помощи и правовом сотрудничестве с иностранными государствами;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оценка (legal opinion) по правительственным займам и государственным гарантиям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судебных поручений, просьб и ходатайств иностранных государств в соответствии с указанными договорами;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проектов международных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по вопросам гармонизации, унификации законодательства Республики Казахстан и иностранных государств, а также имплементации признанных Казахстаном международных норм в законодательство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установленном порядке в подготовке и заключении международных договоров о взаимной охране прав интеллектуальной собственности, в подписании таких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мероприятий, связанных с предоставлением иностранной правовой помощи и заключением международных договоров о правовой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сфере осуществления государственной регистрации: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юридических лиц и ведение единого государственного регистра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 соответствии с действующим законодательством нормативных правовых актов, центральных государственных органов, маслихатов, акиматов и акимов;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реестра нормативных правовых актов Республики Казахстан и публикация для всеобщего сведения перечня зарегистрированных нормативных правовых актов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прав на недвижимое имущество и сделок с ним, ведение Правового кадастра прав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залога движимого имущества и ведение реестра залога 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регистрация филиалов и представительств и ведение реестра филиалов 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договоров финансового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сфере организаций правовой помощи и оказания юридических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государственных нотариальных контор, содействие развитию частного нотариата, контроль за соблюдением правил по нотариальному делопроизводству и законностью совершаемых нотариальных действий нотариусами;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нотариальной и адвокатской деятельности, а также лицензирование деятельности по оказанию платных юридических услуг, не связанных с адвокатской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аттестация и расстановка кадров государственного нотариата, выдача, отзыв, приостановление и прекращение лицензий адвокатов и нотариусов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нормативно-правовое, организационное, кадровое и финансовое обеспечение деятельности органов записи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 руководство адвокатурой;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юридических услуг, оказываемых юридическим и физическим лицам нотариальными конторами, органами записи актов гражданского состояния, адвокатурой;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аттестация, подбор и расстановка кадров органов записи актов гражданского состояния, организационное, методическое руководство органами записи актов гражданского состояния, обеспечение единой правоприменительной практики в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проставление апостиля на официальных документах, исходящих из органов юстиции и иных государственных органов, а также нотариусов;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сфере правовой пропаганды и правового всеобуча: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координация организаций правовой пропаганды и правового всеобуча, участие в разъяснении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заказчика юридической литературы, литературы по проблемам правового всеобуча;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юридических газет и журналов;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и методического руководства процессом внедрения государственного языка в судах и территориальных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 договорной основе эталонных законодательных актов и иных нормативных правовых актов, информационных и справочно-методических материалов, в том числе с использованием автоматизированной системы правовой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сфере обеспечения охраны прав интеллектуальной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необходимых мер по обеспечению соблюдения прав интеллектуальной собственности казахстанских и иностранных авторов и обладателей смежных прав, их правопреемников при использовании произведений науки, литературы и искусства, в том числе и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практики применения законодательства в области охраны интеллектуальной собственности, а также выработка предложений по совершенствованию законодательства в этой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выработке предложений по осуществлению государственной политики в области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норм авторского права и смежных прав пользователями произведений и за исполнением международных договоров и соглашений в области охраны авторских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деятельностью организаций, управляющих правами авторов, и обладателей смежных прав на коллективной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пропаганде лучших произведений, исполнений, постановок, фонограмм, передач, организаций эфирного и кабельного вещания казахстанских авторов и обладателей смежных прав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способствование организации импорта и экспорта прав на использование произведений;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соответствующими центральными исполнительными органами нормативных правовых актов об использовании произведений, исполнений, постановок, фонограмм, 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лицензионных договоров, заключенных между организациями, управляющими имущественными правами на коллективной основе, и пользователями, на соответствующие способы использования произведений и объектов смежных прав, выдача государственных регистрационных удостоверений;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установленном порядке в подготовке и заключении международных соглашений и договоров о взаимной охране прав интеллектуальной собственности, в подписании таких соглашений и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граждан и организаций по вопросам авторского права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рукописей произведений науки, литературы и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регистрации объектов промышленной собственности, средств индивидуализации товаров и услуг, селекционных достижений, топологий интегральных микросхем, выдача охранных документов и осуществление мер по поддержанию их в силе;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государственных реестров объектов промышленной собственности, селекционных достижений, топологий интегральных микросхем;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опубликования информации об объектах промышленной собственности, селекционных достижениях, топологиях интегральных микросхем;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организации и проведения научно-исследовательских и других работ в области правовой охраны и использования объектов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авторского права в официальных реестрах;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регистрации заявок на выдачу охранных документов на объекты промышленной собственности, селекционные достижения, топологии интегральных микросхем;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экспертизы заявок на выдачу охранных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деятельностью государственных организаций, осуществляющих экспертизу в сфере патентного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регистрации лицензионных договоров на использование объектов промышленной собственности, селекционных достижений, топологий интегральных микросхем, открытых лицензий и договоров уступки охранных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характера задолженности казахстанских юридических лиц перед иностранными кредиторами в рамках Межведомственной комиссии по вопросам задолженности перед иностранными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международной донорской помощи в определении приоритетов использования правовых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сфере оценочной деятельности,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методическое, нормативное правовое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субъектами оценочной деятельности установленных методик, норм, правил оценочной деятельности и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по оценке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сфере исполнения уголовных наказаний и временной изоляции в следственных изоляторах: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приговорами, постановлениями и определениями судов организация размещения осужденных в органах и учреждениях, исполняющих уголовные наказания и временную изоляцию;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содержания в следственных изоляторах подозреваемых, обвиняемых и осужденных;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приговоров, постановлений и определений судов в отношении осужденных, обеспечение выполнения режимных требований в органах и учреждениях, исполняющих уголовные наказания и временную изоляцию;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органов и учреждений, исполняющих уголовные наказания и временную изоляцию, обеспечение безопасности осужденных и персонала, контроль за оперативной обстановкой в органах и учреждениях, исполняющих уголовные наказания и временную изоляцию;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организации работы по подготовке осужденных к освобождению, исполнение актов амнистии и помилования, взаимодействие учреждений и органов, исполняющих уголовные наказания и временную изоляцию,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оперативно-розыскной деятельности в учреждениях, исполняющих уголовные наказания и временную изоляцию;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программ развития, укрепления и совершенствования уголовно-исполнительной системы и следственных изоляторов;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научных исследований государственных органов и организаций в сфере исполнения уголовных наказаний;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иных, предусмотренных законодательством функций,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документирование и выдача гражданам Республики Казахстан удостоверений личности и паспортов;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кадров системы органов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организационное, финансовое и материально-техническое обеспечение органов юстиции, подведомственных организаций, а также распределение финансовых средств на содержание органов юстиции в пределах ассигнований, выделенных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и Премьер-Министра Республики Казахстан обеспечение защиты интересов государства по правовым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опубликованием нормативных правовых актов центральных и местных государственных органов.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с изменениями и дополнениями, внесенными постановлениями Правительства РК от 12 ноября 1999 г. N 1695 </w:t>
      </w:r>
      <w:r>
        <w:rPr>
          <w:rFonts w:ascii="Times New Roman"/>
          <w:b w:val="false"/>
          <w:i w:val="false"/>
          <w:color w:val="ff0000"/>
          <w:sz w:val="28"/>
        </w:rPr>
        <w:t xml:space="preserve">P991695_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5 июня 2000 года N 852 P000852_ ; от 23 августа 2000 г. N 1295 </w:t>
      </w:r>
      <w:r>
        <w:rPr>
          <w:rFonts w:ascii="Times New Roman"/>
          <w:b w:val="false"/>
          <w:i w:val="false"/>
          <w:color w:val="ff0000"/>
          <w:sz w:val="28"/>
        </w:rPr>
        <w:t xml:space="preserve">Р001295_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января 2001 г. N 151 P010151_ ; от 29 марта 2001 г. 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Р010411_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2001 г. N 494 P010494_ ; от 15 июня 2001 г. N 824 </w:t>
      </w:r>
      <w:r>
        <w:rPr>
          <w:rFonts w:ascii="Times New Roman"/>
          <w:b w:val="false"/>
          <w:i w:val="false"/>
          <w:color w:val="ff0000"/>
          <w:sz w:val="28"/>
        </w:rPr>
        <w:t xml:space="preserve">Р010824_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г. N 1750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P011750_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года 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августа 2002 г. N 939 </w:t>
      </w:r>
      <w:r>
        <w:rPr>
          <w:rFonts w:ascii="Times New Roman"/>
          <w:b w:val="false"/>
          <w:i w:val="false"/>
          <w:color w:val="ff0000"/>
          <w:sz w:val="28"/>
        </w:rPr>
        <w:t xml:space="preserve">Р020939_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издавать нормативные правовые акты, подлежащие обязательному исполнению центральными и местными исполнительными органами, организациями, должностными лицами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межведомственную координацию и контроль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центральных государственных органах, а также в маслихатах и акиматах проверку нормативных правовых актов, подлежащих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законодательством, вносить представления органам прокуратуры на опротестование актов, не прошедших государственную 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управление переданным ему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и контроль за деятельностью лицензиатов по соблюдению ими лицензионных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деятельностью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вопросам создания,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служебные расследования случаев чрезвычайных происшествий в органах и учреждениях, исполняющих уголовные наказания, устанавливать и анализировать их причины, принимать меры по предотвращению подобных случаев;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установленных законом случаях и порядке осуществлять дознание, составлять протоколы и рассматривать дела об административных правонарушениях, налагать административные взыскания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оперативно-розыскную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дополнениями - постановлением Правительства РК от 28 декабря 2001 года 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P011755_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22 августа 2002 г. N 939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P020939_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юстиции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Имущество Министерства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может быть установлен предельный размер стоимости имущества, которым Министерство может распоряжаться самостоятельно. 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Министерство, его органы и подведомственные организации образуют единую систему органов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возглавляет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назначается на должность и освобождается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вице-Министров, назначаемых на должность и освобождаемых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Министр организует и руководит работой Министерства, несет персональную ответственность за выполнение,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Министерства, а также определяет обязанности и круг полномочий вице-Министров,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должностей работников Министерства юстиции, за исключением лиц, назначение и освобождение от должностей которых отнесено к компетенции Правительства Республики Казахстан, заместителей руководителей комитетов Министерства, руководителей областных, городов Астаны и Алматы территориальных органов юстиции, территориальных органов Комитета уголовно-исполнительной системы, подведомственных Министерству организаций, а также 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взаимоотношениях с государственными органами и иными организациями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присваивает специальные звания, классные чины;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отменяет либо приостанавливает полностью, либо в части, действия актов руководителей территориальных подразделений Министерства, а также органов, находящихся в ведении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Генеральным Прокурором Республики Казахстан вводит в исправительных учреждениях уголовно-исполнительной системы режим особых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присваивает первые специальные звания среднего и старшего начальствующего состава, а также звание полковник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обращается с исковым заявлением в суд о признании нормативных правовых актов государственных органов, подлежащих государственной регистрации, но не прошедших ее, недействительными;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акты, обязательные к исполнению органами юстиции, а также в пределах своей компетенции - акты, обязательные к исполнению иными государственными органами, организациями, должностными лицами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законодательными актами Республики Казахстан, вносит представления об устранении нарушений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- постановлениями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года 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июня 2002 г. 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Р020644_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августа 2002 г. N 939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P020939_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имеет Коллегию, являющуюся консультативно- совещательным органом при Министре. Численный и персональный состав Коллегии, а также положение о ней утверждаются Министром.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Министерства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1999 года № 223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юстиции Республики Казахстан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постановлениями Правительства РК от 27 апреля 1999 г. 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P990487_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2000 г. 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Р000314_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августа 2000 г. 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P001278_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"Центр судебной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Закрытое акционерное общество "Институт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"Республиканский центр правовой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Открытое акционерное общество "Институт повышения квалификации судей и работников юстиции"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Закрытое акционерное общество "Национальная юридическая служба"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Закрытое акционерное общество "Жеті Жаргы"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Открытое акционерное общество "Акционерная компания "Зан"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1999 года N 223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приложением 4 - постановлением Правительства РК от 23 апреля 2002 г. N 46 1 </w:t>
      </w:r>
      <w:r>
        <w:rPr>
          <w:rFonts w:ascii="Times New Roman"/>
          <w:b w:val="false"/>
          <w:i w:val="false"/>
          <w:color w:val="ff0000"/>
          <w:sz w:val="28"/>
        </w:rPr>
        <w:t xml:space="preserve">P020461_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31 декабря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Департамент юстиции Акмолинской области           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Департамент юстиции Актюбинской области           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Департамент юстиции Алматинской области           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Департамент юстиции Атырауской области            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Департамент юстиции                                г.Усть-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Восточно-Казахстанской области                     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Департамент юстиции Жамбылской области             г.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Департамент юстиции Западно-Казахстанской области 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Департамент юстиции Карагандинской области        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Департамент юстиции Кызылординской области        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юстиции Костанайской области          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юстиции Мангистауской области         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юстиции Павлодарской области          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юстиции                                г. Петро-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Северо-Казахстанской области                       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юстиции Южно-Казахстанской области    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юстиции города Астаны                 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юстиции города Алматы                 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