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3e7d" w14:textId="9f13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здравоохранения, образования и спорта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1999 года N 233 . Утратило силу - постановлением Правительства РК от 19 ноября 1999 г. N 1754 ~P991754.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19.11.1999 </w:t>
      </w:r>
      <w:r>
        <w:rPr>
          <w:rFonts w:ascii="Times New Roman"/>
          <w:b w:val="false"/>
          <w:i w:val="false"/>
          <w:color w:val="ff0000"/>
          <w:sz w:val="28"/>
        </w:rPr>
        <w:t>№ 1754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22 января 1999 года № 6 </w:t>
      </w:r>
      <w:r>
        <w:rPr>
          <w:rFonts w:ascii="Times New Roman"/>
          <w:b w:val="false"/>
          <w:i w:val="false"/>
          <w:color w:val="000000"/>
          <w:sz w:val="28"/>
        </w:rPr>
        <w:t xml:space="preserve">U990006_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Правительства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Министерстве здравоохранения, образования и спорта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(подпункт 2) исключен - постановлением Правительства РК от 21 мая 1999 г. N 608 </w:t>
      </w:r>
      <w:r>
        <w:rPr>
          <w:rFonts w:ascii="Times New Roman"/>
          <w:b w:val="false"/>
          <w:i w:val="false"/>
          <w:color w:val="000000"/>
          <w:sz w:val="28"/>
        </w:rPr>
        <w:t xml:space="preserve">P990608_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организаций, подведомственных Министерству здравоохранения, образования и спорта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Министерству здравоохранения, образования и спорта Республики Казахстан иметь трех вице-Министров, в том числе одного первого.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2 внесены изменения - постановлением Правительства РК от 21 мая 1999 г. N 608 </w:t>
      </w:r>
      <w:r>
        <w:rPr>
          <w:rFonts w:ascii="Times New Roman"/>
          <w:b w:val="false"/>
          <w:i w:val="false"/>
          <w:color w:val="000000"/>
          <w:sz w:val="28"/>
        </w:rPr>
        <w:t xml:space="preserve">P990608_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(Пункт 3 утратил силу - постановлением Правительства РК от 3 сентября 1999 г. N 1301 </w:t>
      </w:r>
      <w:r>
        <w:rPr>
          <w:rFonts w:ascii="Times New Roman"/>
          <w:b w:val="false"/>
          <w:i w:val="false"/>
          <w:color w:val="000000"/>
          <w:sz w:val="28"/>
        </w:rPr>
        <w:t xml:space="preserve">P991301_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здравоохранения, образования и спорта Республики Казахстан в установленном порядке разработать и внести в Правительство Республики Казахстан предложения по утверждению положений и структур ведомств Министерства здравоохранения, образования и спорта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1999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о Министерстве здравоохранения, образования и спорта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1. Общие положения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здравоохранения, образования и спорта Республики Казахстан (далее - Министерство) является центральным исполнительным органом Республики Казахстан, осуществляющим руководство, а также в пределах, предусмотренных законодательством, межотраслевую координацию в сферах здравоохранения, среднего и профессионального образования, спорта и физической культуры.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21 мая 1999 г. N 608 </w:t>
      </w:r>
      <w:r>
        <w:rPr>
          <w:rFonts w:ascii="Times New Roman"/>
          <w:b w:val="false"/>
          <w:i w:val="false"/>
          <w:color w:val="000000"/>
          <w:sz w:val="28"/>
        </w:rPr>
        <w:t xml:space="preserve">P990608_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3 внесены изменения - постановлением Правительства РК от 21 мая 1999 г. N 608 </w:t>
      </w:r>
      <w:r>
        <w:rPr>
          <w:rFonts w:ascii="Times New Roman"/>
          <w:b w:val="false"/>
          <w:i w:val="false"/>
          <w:color w:val="000000"/>
          <w:sz w:val="28"/>
        </w:rPr>
        <w:t xml:space="preserve">P990608_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по вопросам своей компетенции в установленном законодательством порядке издает акты в виде приказов, которые имеют обязательную силу на всей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Лимит штатной численности Министерства утверждается Правительством Республики Казахстан. Структура Министерства утверждается Министром здравоохранения, образования и спорта Республики Казахстан (далее - Министр).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5 - в редакции постановления Правительства РК от 21 мая 1999 г. N 608 </w:t>
      </w:r>
      <w:r>
        <w:rPr>
          <w:rFonts w:ascii="Times New Roman"/>
          <w:b w:val="false"/>
          <w:i w:val="false"/>
          <w:color w:val="000000"/>
          <w:sz w:val="28"/>
        </w:rPr>
        <w:t xml:space="preserve">P990608_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Министерства: город Астана, улица Кенесары, 83.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6 внесены изменения - постановлением Правительства РК от 21 мая 1999 г. N 608 </w:t>
      </w:r>
      <w:r>
        <w:rPr>
          <w:rFonts w:ascii="Times New Roman"/>
          <w:b w:val="false"/>
          <w:i w:val="false"/>
          <w:color w:val="000000"/>
          <w:sz w:val="28"/>
        </w:rPr>
        <w:t xml:space="preserve">P990608_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Министерства - государственное учреждение "Министерство здравоохранения, образования и спорта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7 - в редакции постановления Правительства РК от 21 мая 1999 г. N 608 </w:t>
      </w:r>
      <w:r>
        <w:rPr>
          <w:rFonts w:ascii="Times New Roman"/>
          <w:b w:val="false"/>
          <w:i w:val="false"/>
          <w:color w:val="000000"/>
          <w:sz w:val="28"/>
        </w:rPr>
        <w:t xml:space="preserve">P990608_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8 - в редакции постановления Правительства РК от 21 мая 1999 г. N 608 </w:t>
      </w:r>
      <w:r>
        <w:rPr>
          <w:rFonts w:ascii="Times New Roman"/>
          <w:b w:val="false"/>
          <w:i w:val="false"/>
          <w:color w:val="000000"/>
          <w:sz w:val="28"/>
        </w:rPr>
        <w:t xml:space="preserve">P990608_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Министерства осуществляется только из государственного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2. Функции, основные задачи и права Министерства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Министерство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концепции, стратегии, государственные программы и планы развития здравоохранения, среднего и профессионального образования, спорта и физической культуры, вносит предложения по совершенствованию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участвует в подготовке проектов и подписывает международные договоры и соглашения в сфере здравоохранения, среднего и профессионального образования, спорта и физической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и утверждает государственные стандарты среднего общего, начального профессионального, среднего профессионального образования, высшего медицинского образования и образования в области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 предложения по привлечению и использованию иностранных кредитов и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 инновационную политику в области технологий обучения, обеспечивает информатизацию среднего образования, в первую очередь, компьютеризацию школ, разработку и выпуск учебников нового поколения;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государственную аттестацию общеобразовательных средних, профессионально-технических и средних специальных учебных заведений;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 осуществляет лицензирование;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разрабатывает и утверждает для общеобразовательных средних, профессионально-технических и средних специальных учебных заведений документы государственного образца об образовании, определяет их эквивалентность на основании международных договоров, решает вопросы признания (нострификации) на территории Республики Казахстан иностранных документов о среднем и профессиональном, а также о высшем медицинском 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разрабатывает меры по развитию здравоохранения, фармацевтической и медицинской промышленности, осуществляет лекарственную помощь населению;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обеспечивает совместно с заинтересованными организациями проведение республиканских, международных соревнований и комплексных спортивных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иные функции, возложенные на него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Основными задачами Министерства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реализация государственной политики в сфере здравоохранения, среднего и профессионального образования, спорта и физической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в соответствии с законодательством получения гражданами бесплатного гарантированного объема медицинской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получения гражданами гарантированного бесплатного среднего образования в государственных учебных заведениях;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мероприятий по обеспечению санитарно- эпидемиологического благополучия в стране и контроль за их исполнением;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совершенствование медицинской и фармацевтической науки;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развитие материально-технической, учебной и научно- производственной базы подведомственных государственных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подготовка, повышение квалификации и переподготовки кадров;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осуществление прикладных научных исследований в сферах здравоохранения, среднего и профессионального образования, спорта и физической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организация и развитие международного сотрудничества в пределах компетенции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реализации основных задач и осуществления возложенных на него функций Министерство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назначать на должность и освобождать от должностей руководителей подведомственных учреждений и государственных предприятий на контрактной основе;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случаях, предусмотренных законодательными актами, дает согласие на назначение руководителей органов акимов областей, городов Астаны, Алматы, действующих в сфере деятельности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и получать информацию от государственных органов, иных организаций и должностных лиц по вопросам компетенции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заниматься издательской деятельностью, иметь ведомственные журналы, газеты, другие печатные и электронные средства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вносить предложения по созданию, реорганизации и ликвидации организаций в пределах своей компетенции, утверждать их уставы;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лицензирование в соответствии с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инспектировать организации здравоохранения, среднего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профессионального образования, спорта и физической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пределах своей компетенции проводить в подведомственных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организациях проверки правильности, эффективности планирования,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размещения и использования бюджетных средств, выделенных на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оплату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нормативные правовые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осуществлять взаимодействие с общественными организациями,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межотраслевую и межрегиональную координацию по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и иных программ в пределах компетенции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участвовать в приватизации в сфере здравоохранения,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профессионального образования, спорта и физической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3. Имущество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Министерство имеет на праве оперативного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обособленное имущество.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Министерства формируется за счет имущества, переданного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ему государством, и состоит из основных фондов и оборотных средств,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иного имущества, стоимость которых отражается в балансе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Министерством, относится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собственности.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Министерство не вправе самостоятельно отчуждать или иным способом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может быть предоставлено право распоряжения имуществом в случаях и в пределах, установленных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4. Организация деятельности Министерства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Министерство возглавляет Министр, назначаемый на должность и освобождаемый от должности Президентом Республики Казахстан, по представлению Премьер-Министра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имеет трех заместителей, в том числе первого вице- Министра, назначаемых на должности и освобождаемых от должностей Правительством Республики Казахстан, по представлению Министра.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Министр организует и руководит работой Министерства и несет персональную ответственность за выполнение возложенных на Министерство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Министр: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заместителей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структурных подразделений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освобождает от должностей работников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налагает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дисциплинарные взыскания на сотрудников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Министерства,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положений о ведомствах;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Министерство во всех государственных органах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иных организациях;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Регламент работы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Министерстве создается коллегия в составе Министра, вице-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Министра, председателей Комитетов, директоров департаментов.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и персональный состав коллегии утверждается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оформляются протоколами, постановлениями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утверждаются приказом Министра.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19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21 мая 1999 г. N 608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P990608_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5. Реорганизация и ликвидация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Реорганизация и ликвидация Министерства осуществляется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1999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Перечень организаций,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подведомственных Министерству здравоохранения,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образования и спорта Республики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Перечень внесены изменения - постановлениями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27 августа 1999 г. N 1264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P991264_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; от 10 сентября 1999 г. N 1364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Р991364_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Организации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Акмолинский региональный центр Госсанэпиднадзора на транспорте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Аральская противочумная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Актюбинская противочумная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Атырауская противочумная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Западно-региональный центр Госсанэпиднадзора на транспорте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Казахский республиканский лепрозорий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Кызылординская противочумная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Мангистауская противочумная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Национальный центр проблем туберкулеза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Республиканский клинический госпиталь для инвалидов Отечественной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войны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Республиканский детский реабилитационный центр "Балбулак"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Республиканская клиническая психиатрическая больница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Республиканская психиатрическая больница строгого наблюдения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Республиканский центр по профилактике и борьбе со СПИДом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Казахская республиканская санитарно-эпидемиологическая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Республиканский детско-подростковый тубсанаторий "Боровое"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Республиканский тубсанаторий "Боровое"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Республиканский центр спецмедобеспечения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Санитарно-эпидемиологическая станция на воздушном транспорте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Талдыкорганская противочумная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Уральская противочумная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Центр медицины катастроф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Центр судебной медицины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(исключена)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Центральная санитарно-эпидемиологическая станция на транспорте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Шымкентская противочумная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Детский клинический санаторий "Алатау"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Издательский дом журнала "Здравоохранение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Казахский научно-исследовательский институт онкологии и радиологии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Казахский ордена "Знак Почета" научно-исследовательский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глазных болезней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Казахский научно-исследовательский институт кардиологии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Казахский противочумный научно-исследовательский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Лечебно-производственная мастерская при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клинической психиатрической больнице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Лечебно-трудовая мастерская при Республиканской психиатрической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больнице строгого наблюдения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Научный центр хирургии имени А.Н.Сызганова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Научный центр урологии имени академика Б.У.Джарбусынова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Научный центр педиатрии и детской хирургии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Научный центр гигиены и эпидемиологии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(исключена)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Национальный центр проблем формирования здорового образа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Научно-исследовательский кожно-венерологический институт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Научно-исследовательский институт радиационной медицины и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Профпатологическая клиника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Республиканская клиника профессиональных заболеваний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Республиканский научно-исследовательский центр охраны здоровья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 и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Республиканский центр крови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Республиканский научно-клинический центр "Стоматология"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Республиканский хозрасчетный научно-практический центр восточной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современной медицины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Республиканская детская клиническая больница "Аксай"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Республиканская поликлиника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Центр лекарственных средств "Дарi-Дармек"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Центр спортивной медицины и реабилитации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52-1. "Республиканское государственное казенное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"Денсаулык" Министерства здравоохранения, образования и спорта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53. (исключена - N 1264 от 27 августа 1999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Акмолинский финансово-экономический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Акмолинская государственная медицинская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Актюбинская государственная медицинская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Алматинский институт усовершенствования врачей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Алматинский колледж декоративно-прикладного искусства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О.Тансыкбаева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Алматинский музыкальный колледж имени П.Чайковского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Алматинское хореографическое училище имени А.В.Селезнева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Казахская академия образования имени Ы.Алтынсарина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Казахская государственная академия спорта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Казахский государственный медицинский университет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С.Асфендиярова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Казахская национальная академия музыки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Карагандинская государственная медицинская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Республиканский Дворец школьников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Республиканский институт повышения квалификации руководящих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научно-педагогических кадров системы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Республиканский колледж по подготовке и переподготовке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средних медицинских и фармацевтических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Республиканский колледж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Республиканский музыкальный колледж имени К.Байсеитовой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Республиканский научно-методический центр информатизации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Республиканский научно-практический центр "Дарын"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Республиканский научно-производственный центр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адаптации и профессионально-трудовой реабилитации детей и подростков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дефектами умственного и физического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Республиканский учебно-методический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Республиканский центр государственных стандартов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Республиканский художественный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Республиканский эстрадно-цирковой колледж имени Ж.Елебекова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Семипалатинская государственная медицинская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Семипалатинский финансово-экономический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Школа общественного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Южно-Казахстанская государственная медицинская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Алматинская республиканская военная школа-интернат имени Б.Момышулы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Карагандинская республиканская военная школа-интернат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Республиканская казахская средняя музыкальная школа-интернат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имени А.Жубанова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Республиканская специализированная физико-математическая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школа-интернат имени О.А.Жаутыкова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Республиканская школа-интернат для одаренных в спорте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имени Х.Мунайтпасова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Республиканская школа-интернат для одаренных в спорте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имени К.Ахметова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Республиканская школа-интернат с углубленным изучением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казахского языка и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Шымкентская республиканская военная школа-интернат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89-1. Республиканский учебно-воспитательный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89-2. Учебно-научный физико-технологический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Спортивные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Дворец культуры и спорта имени Б.Шолака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Дирекция штатных национальных команд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Республиканская антидопинговая лаборатория спортсменов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Республиканская специализированная детско-юношеская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олимпийского резерва по водным видам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Республиканский учебно-тренировочный центр по подготовке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спортивного резерва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Республиканская школа высшего спортивного мастерства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игровым и зимним видам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Республиканская школа высшего спортивного мастерства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массовым видам спорта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Республиканская школа высшего спортивного мастерства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прикладным видам спорта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Спортивно-оздоровительный комплекс "Монтажник"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Спортивный комплекс "Медеу"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Учебно-тренировочная база "Бутаковка"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Учебно-спортивный комплекс "Достык"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Центральный плавательный бассейн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Прочие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Музей истории медицины и здравоохранения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Республиканское государственное предприятие ПКО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"Казснабобразование" (на правах хозяйственного 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Республиканское объединение по производству и ремонту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школьной мебели (на правах хозяйственного 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Республиканское торгово-снабженческое объединение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Управление "Казспортобеспечение"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Республиканская научно-медицинская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Республиканская научно-педагогическая библиотека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Республиканский центр специального медицинского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Закрытое акционерное общество "Хозяйственное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здравоохранения, образования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Редакция газеты "Казакстан мугалiмi"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Редакция газеты "Учитель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Редакция газеты "SРОRТ&amp;КS"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;     115. Редакция журнала "Казакстан мектебi", "Казакстан тарихы"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116. Редакция журнала "Бастауыш мектеп"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117. Редакция журнала "Отбасы жане балабакша"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Редакция журнала "Казак тiлi мен адебиетi" - приложение "Улагат"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Редакция журнала "Русский язык и литература в казахской школе"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Редакция журнала "Информатика, физика, математика"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1999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Перечень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утративших силу некоторых решений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Правительства Республики Казахстан от 12 ноября 1997 года № 1556 </w:t>
      </w:r>
      <w:r>
        <w:rPr>
          <w:rFonts w:ascii="Times New Roman"/>
          <w:b w:val="false"/>
          <w:i w:val="false"/>
          <w:color w:val="000000"/>
          <w:sz w:val="28"/>
        </w:rPr>
        <w:t xml:space="preserve">P971556_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образования, культуры и здравоохранения Республики Казахстан" (САПП Республики Казахстан, 1997 г., № 49, ст. 455).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Правительства Республики Казахстан от 25 ноября 1997 года № 1656 </w:t>
      </w:r>
      <w:r>
        <w:rPr>
          <w:rFonts w:ascii="Times New Roman"/>
          <w:b w:val="false"/>
          <w:i w:val="false"/>
          <w:color w:val="000000"/>
          <w:sz w:val="28"/>
        </w:rPr>
        <w:t xml:space="preserve">P971656_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Правительства Республики Казахстан от 12 ноября 1997 г. № 1556" (САПП Республики Казахстан, 1997 г., № 51, ст. 473).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4 "Изменения и дополнения, которые вносятся в некоторые решения Правительства Республики Казахстан", утвержденные постановлением Правительства Республики Казахстан от 24 марта 1998 г. № 256 </w:t>
      </w:r>
      <w:r>
        <w:rPr>
          <w:rFonts w:ascii="Times New Roman"/>
          <w:b w:val="false"/>
          <w:i w:val="false"/>
          <w:color w:val="000000"/>
          <w:sz w:val="28"/>
        </w:rPr>
        <w:t xml:space="preserve">P980256_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совершенствованию управления организациями системы Министерства образования, культуры и здравоохранения Республики Казахстан" (САПП Республики Казахстан, 1998 г., № 9, ст. 64).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Правительства Республики Казахстан от 3 августа 1998 года № 735 </w:t>
      </w:r>
      <w:r>
        <w:rPr>
          <w:rFonts w:ascii="Times New Roman"/>
          <w:b w:val="false"/>
          <w:i w:val="false"/>
          <w:color w:val="000000"/>
          <w:sz w:val="28"/>
        </w:rPr>
        <w:t xml:space="preserve">P980735_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Правительства Республики Казахстан от 12 ноября 1997 г. № 1556" (САПП Республики Казахстан, 1998 г., № 26, ст. 223).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 4 постановления Правительства Республики Казахстан от 14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сентября 1998 года № 883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P980883_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"Вопросы Представительства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образования, культуры и здравоохранения Республики Казахстан в городе Астане".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Правительства Республики Казахстан от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сентября 1998 года № 898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P980898_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 внесении изменений в 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от 12 ноября 1997 года № 1556" (САПП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Казахстан, 1998 г., № 32, ст. 289).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И.Сельдемирова)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