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1258" w14:textId="ce11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кандидатуре заместителя генерального директора акционерного общества "КТК-К"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1999 года № 237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переходом заместителя генерального директора акционерного общества "КТК-К" на другую работу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на должность заместителя генерального директора акционерного общества "КТК-К" Кабдолова Аманжола Таженовича.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Закрытому акционерному обществу "Национальная нефтегазовая компания "Казахойл" в установленном порядке внести указанную кандидатуру на рассмотрение собрания акционеров.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