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8a6" w14:textId="9140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ноября 1998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1999 года № 23а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20 ноября 1998 года № 1186 "О выделении денег из республиканского бюджета на приобретение жилых и административных зданий в городе Астане"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1-2 и 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Управлению делами Президента Республики Казахстан в установленном законодательством порядке передать Департаменту государственного имущества и приватизации Министерства финансов Республики Казахстан здание научно-лабораторного комплекса, расположенное по адресу: Республика Казахстан, город Астана, проспект Республики, 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Департаменту государственного имущества и приватизации Министерства финансов Республики Казахстан в установленном законодательством порядке передать здание, указанное в пункте 1-2 настоящего постановления, в уставный капитал закрытого акционерного общества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