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cad3" w14:textId="a12c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Государственной комиссии по сортоиспытанию сельскохозяйственных культур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№ 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Государственную комиссию по сортоиспытанию сельскохозяйственных культур Министерства сельского хозяйства Республики Казахстан путем преобразования в Республиканское государственное предприятие "Испытание и охрана селекционных достижений"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основными задачами Предприятия являются испытание и охрана сортов и гибридов сельскохозяйственных культур, совершенствование сортовых ресурсов и осуществление хозяйственной деятельности по размножению новых перспективных сортов для внедрения в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