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51b0" w14:textId="fed5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"Высшая аттестационная комиссия"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1999 года N 271. Утратило силу - постановлением Правительства РК от 28 декабря 1999 г. N 2001 ~P992001.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28.12.1999 </w:t>
      </w:r>
      <w:r>
        <w:rPr>
          <w:rFonts w:ascii="Times New Roman"/>
          <w:b w:val="false"/>
          <w:i w:val="false"/>
          <w:color w:val="ff0000"/>
          <w:sz w:val="28"/>
        </w:rPr>
        <w:t>№ 2001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государственной монополии в области аттестации научных и научно-педагогических кадров и эффективного функционирования системы их подготовки Правительства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Департамент аттестации научных кадров Министерства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науки - Академии наук Республики Казахстан путем преобразования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"Высшая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аттестационная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комиссия" (далее - Предприятие).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 предметом деятельности Предприятия определить: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организацию рассмотрения аттестационных дел о присуждении научным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научно-педагогическим работникам ученых степеней и присвоении ученых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едиными требованиями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и проведение экспертизы научных и научно-технических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аттестации организаций высшего образования и науки.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органом государственного управления Предприятия,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органом, осуществляющим по отношению к нему функцию субъекта права государственной собственности, Министерство науки и высшего образования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науки и высшего образования Республики Казахстан в месячный срок утвердить устав Предприятия и обеспечить в установленном порядке его государственную регистрацию в органах юстиции.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постановление Правительства Республики Казахстан от 25 июня 1996 года № 790 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предприятий" (САПП Республики Казахстан, 1996 г., № 29, ст. 256) следующее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республиканских государственных предприятий, утвержденный указанным постановлением, дополнить разделом и строками порядковый номер 470,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науки и высшего образования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470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"Высшая аттестационная комиссия" город Алматы".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постановление Правительства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от 21 апреля 1998 года № 370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P980370_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"Вопросы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аттестации научных кадров Министерства науки -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наук Республики Казахстан" (САПП Республики Казахстан, 1998 г., № 13,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ст.102).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В.Чунтонов)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