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2d2d" w14:textId="1922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председателе правления закрытого акционерного общества "Национальная инвестиционная финансовая акционерная компания "НСБК-груп"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1999 года N 280. (Утратило силу - постановлением Правительства РК от 27 декабря 1999 г. N 1990 ~P991990)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распоряжения Президента Республики Казахстан от 18 февраля 1999 года № 8 "Отдельные вопросы акционерных обществ"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финансов Республики Казахстан в установленном законодательством порядке обеспечить назначение Окаева Ермека Кабиевича председателем правления закрытого акционерного общества "Национальная инвестиционная финансовая акционерная компания "НСБК-груп".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