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b954" w14:textId="780b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Агентства Республики Казахстан по экономическому планированию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1999 года N 297 . Утратило силу - постановлением Правительства РК от 30 ноября 1999 г. N 1817 ~P991817.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30.11.1999 </w:t>
      </w:r>
      <w:r>
        <w:rPr>
          <w:rFonts w:ascii="Times New Roman"/>
          <w:b w:val="false"/>
          <w:i w:val="false"/>
          <w:color w:val="ff0000"/>
          <w:sz w:val="28"/>
        </w:rPr>
        <w:t>№ 1817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Указом Президента Республики Казахстан от 22 января 1999 года № 6 </w:t>
      </w:r>
      <w:r>
        <w:rPr>
          <w:rFonts w:ascii="Times New Roman"/>
          <w:b w:val="false"/>
          <w:i w:val="false"/>
          <w:color w:val="000000"/>
          <w:sz w:val="28"/>
        </w:rPr>
        <w:t xml:space="preserve">U990006_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структуре Правительства Республики Казахстан"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об Агентстве Республики Казахстан по экономическому планированию.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Разрешить Председателю Агентства Республики Казахстан по экономическому планированию иметь двух заместителей.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2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(Пункт 3 утратил силу - постановлением Правительства РК от 3 сентября 1999 г. N 1301 </w:t>
      </w:r>
      <w:r>
        <w:rPr>
          <w:rFonts w:ascii="Times New Roman"/>
          <w:b w:val="false"/>
          <w:i w:val="false"/>
          <w:color w:val="000000"/>
          <w:sz w:val="28"/>
        </w:rPr>
        <w:t xml:space="preserve">P991301_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постановление Правительства Республики Казахстан от 31 июля 1998 года № 725 </w:t>
      </w:r>
      <w:r>
        <w:rPr>
          <w:rFonts w:ascii="Times New Roman"/>
          <w:b w:val="false"/>
          <w:i w:val="false"/>
          <w:color w:val="000000"/>
          <w:sz w:val="28"/>
        </w:rPr>
        <w:t xml:space="preserve">P980725_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Комитета по экономическому планированию Министерства энергетики, индустрии и торговли Республики Казахстан" (САПП Республики Казахстан, 1998 г., № 25, ст. 217).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 даты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1999 года №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об Агентстве Республики Казахстан по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экономическому планированию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1. Общие положения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Агентство Республики Казахстан по экономическому планированию ( далее - Агентство) является, центральным исполнительным органом Республики Казахстан, не входящим в состав Правительства Республики Казахстан. Агентство является органом, уполномоченным на осуществление методологического руководства, организацию разработки основных направлений социально-экономического развития Республики Казахстан и областей, анализ и прогнозирование социально-экономического развития страны, межотраслевую координацию при подготовке и реализации индикативных планов социально- экономического развития и других документов общеэкономического характера.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Агентство осуществляет свою деятельность в соответствии с Конституцией и законами Республики Казахстан, актами Президента Республики Казахстан, Правительства Республики Казахстан, иными нормативными правовыми актами,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Агентство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также, в соответствии с законодательством счета в банках.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вступает в гражданско-правовые отношения от собственного имени.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3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Агентство по вопросам своей компетенции в установленном законодательством порядке издает приказы, которые имеют обязательную силу на всей территории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4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Лимит штатной численности Агентства утверждается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5 - в редакции постановления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Юридический адрес Агентства: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Астана, улица Бейбітшілік, 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Полное наименование Агентства - государственное учреждение "Агентство Республики Казахстан по экономическому планированию".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Агентства осуществляется и его полномочия распространяются на территорию всей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областях и городах Астане и Алматы действуют управления (комитеты) экономики, являющиеся исполнительными органами акимов областей, городов Астаны и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7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Положение об Агентстве является его учредительным документом.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8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Финансирование деятельности Агентства осуществляется только из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Агентству запрещается вступать в договорные отношения с субъектами предпринимательства на предмет выполнения обязанностей, являющихся функциями Агентства.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Агентству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2. Функции, основные задачи и права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Агентство в установленном законодательством порядке осуществляет следующие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мониторинг, экономический анализ и прогнозирование важнейших показателей развития Казахстана в пределах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методологическое и организационное обеспечение разработки и реализации индикативных планов социально-экономического развития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основе стратегических планов разрабатывает среднесрочные программы социально-экономического развития страны и вносит их на рассмотрение Правительства;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основании предложений центральных и местных исполнительных органов формирует Планы мероприятий по реализации Программы действий Правительства Республики Казахстан, осуществляет мониторинг их исполнения и вносит предложения по их корректировке;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информирует Правительство Республики Казахстан об итогах социально-экономического развития Республики Казахстан и выполнении Плана мероприятий по реализации Программы действий Правительства;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методологическое обеспечение, организацию разработки и мониторинг реализации Программы государственных инвестиций;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рамках Программы государственных инвестиций организовывает экономическую экспертизу инвестиционных проектов;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координацию технической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координирует работу центральных исполнительных органов по выполнению программ, реализуемых совместно с международными финансовыми и экономическими организациями;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 направлениям, входящим в компетенцию Агентства, разрабатывает государственные и иные программы;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пределах своей компетенции осуществляет экономическую экспертизу проектов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11-1) осуществляет согласование выдачи лицензий на операции, связанные с движением капитала, предусматривающие переход (перемещение) валютных ценностей от резидентов в пользу нерезидентов на сумму свыше эквивалента 10 миллионов долларов США.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осуществляет иные функции, возложенные на него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10 внесены изменения - постановлением Правительства РК от 30 сентября 1999 г. N 1486 </w:t>
      </w:r>
      <w:r>
        <w:rPr>
          <w:rFonts w:ascii="Times New Roman"/>
          <w:b w:val="false"/>
          <w:i w:val="false"/>
          <w:color w:val="000000"/>
          <w:sz w:val="28"/>
        </w:rPr>
        <w:t xml:space="preserve">P991486_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Основными задачами Агентства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экономический анализ и прогнозирование социально-экономического развития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методологическое и организационное руководство центральными и местными исполнительными органами по разработке индикативных планов социально-экономического развития Республики Казахстан и контроль их исполнения;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методологическое и организационное руководство центральными и местными исполнительными органами по разработке программы государственных инвестиций и контроль ее исполнения;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координация деятельности центральных исполнительных органов по разработке Планов мероприятий по реализации Программы действий Правительства Республики Казахстан и контроль их исполнения;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пределах своей компетенции координация деятельности центральных исполнительных органов по разработке и реализации государственной макроэкономической, региональной и инвестиционной политики.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Агентство для реализации возложенных на него задач и осуществления своих функций имеет право в установленном законодательством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вносить в Правительство Республики Казахстан предложения по основным направлениям государственной социально-экономической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контроль за реализацией центральными и местными исполнительными органами среднесрочных программ социально-экономического развития страны, программ государственных инвестиций и Планов мероприятий по реализации Программы действий Правительства;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вносить в Правительство Республики Казахстан предложения по корректировке Плана мероприятий по реализации Программы действий Правительства;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пределах своей компетенции запрашивать и получать от центральных и местных исполнительных органов необходимую информацию;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проводить переговоры и подписывать соглашения с международными организациями и иностранными юридическими лицами по вопросам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привлекать для проведения экспертиз и консультаций специалистов центральных и местных исполнительных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вносить предложения по созданию межведомственных групп и консультативных советов для разработки нормативных правовых актов и других документов по вопросам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осуществлять иные права, возложенные на него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3. Имущество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Агентство имеет на праве оперативного управления обособленное имущество.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Агентства формируется за счет имущества, переданного ему государством и состоит из основных фондов и оборотных средств, а также иного имущества, стоимость которого отражается в балансе Агентства.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Имущество, закрепленное за Агентством, относится к республиканской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Агентство не вправе самостоятельно отчуждать или иным способом распоряжаться закрепленным за ним имуществом.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Агентству может быть предоставлено право распоряжения имуществом, в случаях и пределах установленных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4. Организация деятельности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Агентство возглавляет Председатель, назначаемый на должность и освобождаемый от должности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имеет двух заместителей, назначаемых на должность и освобождаемых от должности Правительством Республики Казахстан, по представлению Председателя Агентства.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Председатель Агентства организует и руководит работой Агентства и несет персональную ответственность за выполнение возложенных на Агентство задач и осуществление им своих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этих целях Председатель Агентства: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обязанности и полномочия своих заместителей и руководителей структурных подразделений Агентства;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законодательством назначает на должности и освобождает от должностей работников Агентства;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законодательством порядке налагает дисциплинарные взыскания на сотрудников Агентства;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подписывает приказы Агентства;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утверждает структуру Агентства и положения о структурных подразделениях Агентства;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представляет Агентство в государственных органах, иных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иные полномочия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18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Председателе Агентства образуется Коллегия, являющаяся консультативно-совещательным органом. Численный и персональный состав Коллегии утверждается председателем Агентства.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19 - в редакции постановления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5. Реорганизация и ликвидация Агентства.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Реорганизация и ликвидация Агентства производится в установленном законодательством порядке.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марта 1999 года № 297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Структура Агентства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по экономическому планированию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макроэкономической и региональной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инвестиционной политики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информационно-организационной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И.Сельдемирова) 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