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2671" w14:textId="b772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июля 1997 года № 1080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1999 года № 300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эффективного использования высвободившихся средств займа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технической помощи Международного Банка Реконструкции и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предоставленного Республике Казахстан, Правительство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июля 1997 года № 1080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P971080_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перераспределении средств займа технической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помощи Международного Банка Реконструкции и Развития" следующие изменения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"Департамент методологии бухгалтерского учета и аудита",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3, цифры "300 000" заменить цифрами "279 000";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 "Министерство труда и социальной защиты населения":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после слова "населения" дополнить словами "Республики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3, цифры "400 000" заменить цифрами "344 172".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графы 1, 2, 3, строки "Министерство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"Министерство энергетики,       Профессиональная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индустрии и торговли            подготовка руко-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        водства государст-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венного сектора                1 072 605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Профессиональная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подготовка адми-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нистраций предпри-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ятий                           1 031 749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Закупка компьютеров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 оборудования                 371 836,04";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графы 1, 2, 3 строками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"Агентство Республики           Консультационные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 делам              услуги и закупка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службы          компьютеров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 оборудования                 300 649,96".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Э.Жакупова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