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0108" w14:textId="0590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банковского обслуживания отдельных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1999 года N 316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равномерности распределения денежных потоков в финансовой системе, улучшения качества и надежности банковского обслуживания национальных компаний, снижения общих рисков и учитывая рекомендации Национального Банка Республики Казахстан,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рекомендовать органам акционерных обществ (национальных компаний) согласно приложению: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принятие решений о переходе на банковское обслуживание, в части активных операций, не менее чем в трех неаффилированных между собой отечественных банках 1-ой группы перехода к международным стандартам с обеспечением размещения остатков денег в среднемесячном исчислении не менее чем 25% от общих остатков в каждом банке;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данных условий с апреля 1999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обеспечить контроль за выполнением данного постановления и об его исполнении представить соответствующий доклад Правительству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от 29 марта 1999 года N 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акционерных обществ (национальных компаний),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средства которых подлежат размещению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первой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Перечень c изменениями, внесенными постановлением Правительства РК от 28.06.2002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ЗАО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ЗАО "Национальная компания по транспортировке нефти "КазТрансОйл"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ЗАО "ЭйрКазахстан"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РГП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ОАО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ЗАО "Национальная атомная компания "Казатомпром"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ОАО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ЗАО "Национальная инвестиционная финансовая акционерная компания "НСБК-групп"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27.08.2008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НК "Шелковый путь-Казахстан"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АО "ХОЗУ"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РГП "Резерв"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АО "Агентство по реорганизации и ликвидации предприятий"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РГКП "Аэронавигация"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