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2092" w14:textId="a5d2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зерна, закупленного в государственные ресурсы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1999 года № 339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возврата средств, направленных на закуп зерна, предусмотренных 
постановлением Правительства Республики Казахстан от 5 октября 1998 года 
№ 998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P980998_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мерах по закупке зерна и поддержке 
сельскохозяйственных товаропроизводителей" (САПП Республики Казахстан, 
1998 г., № 35, ст. 319),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закрытому акционерному обществу "Продовольственная 
контрактная корпорация" и зерновым компаниям, участвовавшим в закупе зерна 
урожая 1997/1998 года на основе решения Межведомственной комиссии, начать с 
1 апреля 1999 года реализацию зерна, закупленного в государственные ресурсы 
в соответствии с вышеуказанным 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1-1. Министерству сельского хозяйства и Министерству энергетики, 
индустрии и торговли совместно с Министерством государственных доходов 
и Агентством Республики Казахстан по регулированию естественных 
монополий и защите конкуренции в двухнедельный срок разработать 
согласованные меры по исключению демпинга цен на зерно с соблюдением 
действующего законодательства.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Сноска. Дополнено пунктом 1-1 - постановлением Правительства РК от 29 
апреля 1999 г. N 507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P990507_ </w:t>
      </w:r>
      <w:r>
        <w:rPr>
          <w:rFonts w:ascii="Times New Roman"/>
          <w:b w:val="false"/>
          <w:i w:val="false"/>
          <w:color w:val="000000"/>
          <w:sz w:val="28"/>
        </w:rPr>
        <w:t>
 .
     2. Министерству сельского хозяйства Республики Казахстан обеспечить учет
зерновых запасов в Республике Казахстан. 
     3. Контроль за исполнением настоящего постановления возложить на 
Заместителя Премьер-Министра Республики Казахстан - Министра сельского 
хозяйства Республики Казахстан Карибжанова Ж.С.
     4. Настоящее постановление вступает в силу со дня подписания. 
       Премьер-Министр
     Республики Казахстан 
(Специалисты: Э.Жакупова
              И.Сельдемирова)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