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72cf" w14:textId="3c97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и проведению торжественной встречи третьего тысячелетия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1999 года № 345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15 февраля 1999 года № 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U990036_ </w:t>
      </w:r>
      <w:r>
        <w:rPr>
          <w:rFonts w:ascii="Times New Roman"/>
          <w:b w:val="false"/>
          <w:i w:val="false"/>
          <w:color w:val="000000"/>
          <w:sz w:val="28"/>
        </w:rPr>
        <w:t xml:space="preserve">"0 подготовке и проведении торжественной встречи Казахстаном третьего тысячелетия"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подготовке и проведению торжественной встречи третьего тысячелетия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Государственной комиссии по подготовке и проведению торжественной встречи третьего тысячелетия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основных мероприятий по подготовке и проведению торжественной встречи третьего тысячелетия в Казахстане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21 января 2000 г. N 109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Алматы, центральным исполнительным органам образовать соответствующие комиссии по проведению торжественной встречи третьего тысячелетия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мероприятий по подготовке и проведению торжественной встречи третьего тысячелетия в Казахстане осуществить за счет и в пределах средств, предусмотренных в государственном бюджете на 1999 год соответствующим администраторам программ, ответственным за их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Утвержден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31 марта 1999 года № 345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Состав Государственной комиссии no подготовке 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проведению торжественной встречи третьего тысячелетия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Казахстане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Кекилбаев Абиш              - Государственный секретарь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Кекилбаевич                   Казахстан,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 Алтынбек         -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Сарсенбаевич                  общественного согласия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 Ерлан               - первый вице-Министр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Абильфаизович                 дел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 Олег               - Директор Департамента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Григорьевич                   политики Министерства культуры,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информации и общественного согласия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Казахстан, секретарь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Абаев Хасен                 - председатель правления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Сеилханович                   художников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Алексий                     - архиепископ Алматинский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(Кутепов А.Н.)                Семипалатинский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Атрушкевич Павел            - заместитель Председателя Ассамблеи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Александрович                 народов Казахстана, ректор Казахской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государственной архитектурно-строительной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Бексултанов Мади            - лидер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Казбекович                    молодежного движения "За будущее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 Серик            - Министр транспорта,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Минаварович                   и туризма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Васильев Валерий            - президент фирмы "Валери"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Яковлевич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 Адильбек        -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Рыскельдинович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Елюбаева Жанат              - президент Комитета по встрече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Сериковна                     третьего тысячелетия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 Жаннат            - первый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Джургалиевна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 Бахытжан          - председатель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Турсынович                    политической партии труда(по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Козыбаев Манаш              - директор Института истории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Кабашевич                     этнологии имени Ч. Валиханова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 Аманжол             - академик-секретарь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Кошанович                     общественных и гуманитарных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Академии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Кузембаева Галина           - президент телекомпании "Гала-ТВ"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Леонидовна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 Мухтар         - президент корпорации "Атамура"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Кушербаев Крымбек           - Министр здравоохранения,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Елеуович                     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Медетбек Темирхан           - 2-секретарь правления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писателей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Мусаходжаева Айман          - ректор Национальной академии 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Кожабековна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Бауржан       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 Дарига           - президент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Нурсултановна                 "Хабар"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Нугманов Рашид              - президент Продюсерского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Мусаевич                      "Рашид и Б"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Ратбек кажи                 - муфтий Духовного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Нысанбайулы                   мусульман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Омашев Намазалы             - декан факультета журналистики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государственного национального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им.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Рымжанов Ораз               - председатель правления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Махатович                     кинематографистов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Сагдиев Мактай              - председатель Республиканского Совета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Рамазанович                   ветеранов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 Айткуль            - Министр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Байгазиевна                   председатель Национальной комиссии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делам семьи и женщин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Тауекел Сламбек             - исполнительный директор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фонда поддержки культуры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Терещенко Сергей            - исполняющий обязанности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Александрович                 партии "Отан"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 Виктор             - аким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 Владимир           - Министр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Сергеевич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31 марта 1999 года № 345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План основных мероприятий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торжественной встречи третьего тысячелетия в Казахстане на 1999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Сноска. В План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21 января 2000 г. N 109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№!Наименование мероприятий!  Форма   !Ответственные !     Сроки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!реализации!за исполнение !   реализации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 !     3    !      4       !       5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I. Организационные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Разработать Концепцию под-  Решение   Государственная Май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готовки и проведения тор-  комиссии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жественной встречи треть-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его тысячелетия в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Утвердить составы секций   Решение  Государственная  Апрель 1999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планы их работы         комиссии      комиссия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Разработать, утвердить и  Решение    Государственная Апрель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разослать во все заин-    комиссии      комиссия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тересованные организа-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ции, средства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информации символику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встречи Казахстаном тре-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тьего тысячелетия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II. Информационно-пропагандистские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Организовать пропаганду    Приказ    Минкультинформ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разъяснение положений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задач, вытекающих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Указа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лики Казахстан "О подго-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товке и проведении тор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жественной встречи Ка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захстаном третьего тыся-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челетия"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Организовать выпуск поч-    Приказ   Минтранскомтур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товой марки, посвященной          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торжественной встрече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Казахстаном третьего тыся-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челетия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Организовать выпуск юби-   Постанов-   Нацбанк (по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лейной монеты, посвященной ление Сове- согласованию)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торжественной встрече      та директо-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Казахстаном третьего тыся- 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челетия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Организовать презентацию   Приказы    Минкультинформ,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сайта "Миллениум-Казах -              Минтранскомтур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Проработать вопрос об от-  Приказы,   Министерства и   В течение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крытии тематических сай-   решения    ведомства, аки-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тов во всемирной сети Ин-             мы областей,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тернет: "Астана - новая               гг. Астаны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столица Казахстана",                  Алматы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"Заповедники Казахстана",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"Природа Казахстана", "Го-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 и озера Казахстана",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"Археология Казахстана",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"Животный мир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Провести Республиканскую   Приказы   Минтранскомтур,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акцию "День Интернет"                Минкультинформ,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Минздравобрспорт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Организовать выпуск ил-    Приказ    Минприроды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люстративной энциклопе-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дии "Заповедные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Проработать вопрос съемок Предложения Минкультинформ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цикла документальных филь-        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мов, посвященных торжест-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венной встрече третьего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тысячелетия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Проработать вопрос выпус- Предложения Минкультинформ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 лучших музыкальных             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произведений композито-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ров Казахстана, 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музыки на компакт-дисках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их дальнейшей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 всем мире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Организовать выпуск кален-   Приказ  Минкультинформ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дарей, плакатов, буклетов         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другой полиграфической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продукции, посвященной тор-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жественной встрече Казах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станом третьего тысячелетия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Организовать выпуск специ-   Приказ  Минкультинформ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альной красочной книги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"Каzакhstаn-2000. State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dirесtоrу"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III. Воспитательно-идеологическая работа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Организовать показ кино-     Приказ  Минкультинформ,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фильмов в рамках акции                акимы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"Казахстанское кино 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века"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Организовать выставки        Приказ  Минкультинформ,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художников Казахстана,                акимы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посвященные торжествен-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ной встрече третьего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тысячелетия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Осуществить издание се-      Приказ  Минкультинформ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рий книг "Мировая фило-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софская классика на 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захском языке", "Казахс-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кая поэзия двадцатого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века", "Поэзия Казахста-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на рубеже тысячелетий",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"Наука Казахстана на рубе-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 тысячелетий"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Провести Евразийский Кон- Постановление Минкультинформ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гресс Духовного согласия  Правительства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Провести республиканскую    Приказ      Минкультинформ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молодежную акцию "Лидеры            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ХХI 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Провести выставки дости-   Приказы,     Минэнергоиндус-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жений отечественных това-  решения      торг, Минтранс-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ропроизводителей, научных               комтур, Минздрав-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творческих коллективов                обрспорт, Минкульт-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рамках мероприятий,                   информ,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посвященных встрече треть-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его тысячелетия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Провести семинары, круг-   Приказы      Минкультинформ,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лые столы, научно-прак -                Минэдравобрспорт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тические конференции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тему "Казахстан на поро-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 третьего тысячелетия"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Организовать Фестиваль     Приказ      Минкультинформ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народов Казахстана                  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"В ХХI век в мире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Организовать проведение    Приказ      Минэдравобрспорт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научно-практических кон-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ференций "Казахстан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пороге третьего тысяче-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летия" в системе сред-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него и профессиональ-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Обеспечить проведение     Приказ       Минэдравобрспорт Май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встречи Президента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публики Казахстан с ода-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ренными детьми, защиту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научных работ учащимися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"Казахстан - ХХI век"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Обеспечить проведение  Постановление  Минэдравобрспорт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Президентской ново-   Правительства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годней елки "Встреча-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ем третье тысячелетие"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Провести XXIII респуб-  Приказ        Минэдравобрспорт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ликанский конкурс юных               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музыкантов под девизом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"Навстречу третьему тыся-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челетию"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Провести республиканские  Приказ      Минэдравобрспорт  Февраль-апрель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научно-практические кон-              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ференции Малой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наук школьников под 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визом "Нам жить в XXI ве-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Провести конкурсы твор -  Приказ      Минэдравобрспорт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ческих работ (сочинений,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плакатов, рисунков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учащихся общеобразователь-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ных и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школ, колледжей "Здравст-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вуй, XXI век !"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Организовать конкурсы на-  Приказ      Минэдравобрспорт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учных работ учащихся кол-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леджей по общественным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дисциплинам на тему "Ка-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захстан на пороге третье-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 тысячелетия"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Провести в учебных заве-   Приказ      Минэдравобрспорт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дениях массовые соревно-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вания по различным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спорта с целью пропаганды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здорового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 девизом "В новый век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отличным здоровьем!"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Провести республиканский   Приказ      Минэдравобрспорт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семинар-панораму воспита-                    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тельных систем школ "Вос-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питание гражданина треть-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его тысячелетия"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Организовать вручение па-  Приказ      Минэдравобрспорт,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мятных подарков и сувени-  решения     акимы                2000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ров, детям, родившимся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31 декабря 1999 года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 января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Организовать в городах,    Приказ      Минэдравобрспорт,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районах и населенных      решения       акимы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пунктах проведение сорев-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нований по доступным 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 спорта и легкоатле-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тических кросов под 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визом "Здоровая нация -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XXI век 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Организовать и провести    Приказ,     Минэдравобрспорт,  31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массовые забеги 31 де-    решения       акимы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кабря  "Из  XX века -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XXI век"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Организовать посадки де-   Решения     Акимы областей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ревьев в рамках республи-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канской акции "Аллеи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третьего тысячелетия"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IV. Социально-ориентированные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Организовать телемарафон  Постановление Минтруда, Фонд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"Навстречу эре милосер-   Правительства поддержки мало-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дия" для сбора средств                 обеспеченных граж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пользу незащищенных                  дан (по согласо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слоев населения                        ванию), Минкульт-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информ,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37.Объявить амнистию для    Указ Президен- МВД, Минюст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отдельных категорий лиц, та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осужденных за преступ-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ления, не представляющих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большой общественной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V. Международные мероприятия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Принять участие в работе  Приказ       Минкультинформ,  Сентябрь,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книжных ярмарок в горо-                МИД              октябрь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дах Москве и Франкфурт-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на-Майне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(исключена)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Принять участие на      Предложение    МИД, Минкульт-   IV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фестивале "Празднова-                  информ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ние человечества"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Коста-Рике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Принять участие в ра-   Предложение    МИД, Минкульт-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боте Ассамблеи моло-                   информ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дежи в г. Вашингтоне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(США)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Организовать поездки    Приказ        Минтранскомтур,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туристических групп в                 МИД                1999 года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места организации тор-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жественных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встрече третьего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тысячелетия во всем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мире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Выдвинуть столицу Рес- Предложения   МИД, аким города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публики Казахстан го-                Астаны        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род Астану на Между-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народный конкурс "Го-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род III тысячелетия"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Организовать трансля-  Приказы      Минкультинформ,     31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цию шоу-карнавала                   Минтранскомтур   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"1 мир - 1 день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 вечеринка"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