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c2c" w14:textId="06b7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N 347 . Утратило силу - постановлением Правительства РК от 12 ноября 1999 г. N 1693 ~P991693.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12.11.1999 </w:t>
      </w:r>
      <w:r>
        <w:rPr>
          <w:rFonts w:ascii="Times New Roman"/>
          <w:b w:val="false"/>
          <w:i w:val="false"/>
          <w:color w:val="ff0000"/>
          <w:sz w:val="28"/>
        </w:rPr>
        <w:t>№ 1693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природных ресурсов и охраны окружающей среды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природных ресурсов и охраны окружающей среды Республики Казахстан иметь двух вице-Министров.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природных ресурсов и охраны окружающей среды Республики Казахстан в установленном порядке внести предложения о приведении ранее принятых решений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1999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 Министерстве природных ресурсов и охраны окружающей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природных ресурсов и охраны окружающей среды Республики Казахстан (далее - Министерство) является центральным исполнительным органом в области охраны окружающей среды, уполномоченным на выполнение функций государственного управления и контроля, а также осуществляющим межотраслевую координацию в области охраны окружающей среды и рационального использования природных ресурсов, исключая особо охраняемые природные территории, леса, животный и растительный мир, водные и земельные ресурсы.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ведомство - Комитет геологии и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лицом, созданным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Кокшетау, ул. Карла Маркса, 81.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природных ресурсов и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органы - областные, городов Астаны и Алматы управления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2. Функции, основные задачи и права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осуществляет в установленном законодательством порядке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охраны окружающей среды и организует выполнение государственных экологических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центральных исполнительных органов, осуществляющих функции охраны окружающей среды и управления природопользованием, и осуществляет надведомственный контроль;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со своей компетенцией осуществляет государственный контроль в области охраны окружающей среды, рационального использования и воспроизводства природных ресурсов, исключая особо охраняемые природные территории, леса, животный и растительный мир, водные и земельные ресурсы;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работ по государственному мониторингу окружающей среды, в том числе по особо охраняемым природным территориям, лесу, животному и растительному миру, атмосферному воздуху, воде, земле, недрам, а также руководство единой системой мониторинга окружающей среды 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контроль за соблюдением законодательства об охране окружающей среды, нормативов ее качества и экологических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выступление администратором республиканских программ, а также организация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объективной оценки состояния окружающей среды, природных ресурсов, в том числе минерально-сырьевой базы республики и информирование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политики сохранения и улучшения экологической обстановки и рационального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координация работы в области заповедного дела, а также в пределах своей компетенции издание нормативных правовых актов по вопросам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и проведение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мониторинга гидрометеорологической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государственной экспертизы недр и ведение государственного баланса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и утверждение программ государственных исследований в области охраны окружающей среды, рационального использования и воспроизводства природных ресурсов, а также государственного геологического изучения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информационно-аналитической работы по просвещению в области охраны окружающей среды и рационального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улучшения состояния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системы государственного управления в области охраны окружающей среды и рационального природопользования;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экономических методов охраны окружающей среды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просвещения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Министерство в установленном законодательством порядке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лицензирование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договоры (контракты), устанавливать лимиты и квоты, выдавать разрешения на природопользование, исключая леса, животный и растительный мир, водные и земельные ресурсы;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утверждать в пределах своей компетенции или согласовывать нормативы качества окружающей среды и экологические требования по хозяйственной и иной деятельности,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воздействия на окружающую среду, включая предельно допустимые нормативы выбросов в атмосферу, сбросов в поверхностные и подземные воды, нормативы допустимого объема захоронения вредных веществ и размещения отходов на рельефе местности и в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платежей за использование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платежей за загрязнение окружающей среды, в том числе за выбросы в атмосферу, сбросы в поверхностные и подземные воды, за захоронения вредных веществ и размещение отходов на рельефе местности и в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экспертов для проведения государственной экологической экспертизы, с оплатой их труда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от государственных органов, иных организаций и физических лиц, необходимую информацию для осуществления государственного контроля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в пределах своей компетенции меры по привлечению нарушителей природоохранных требований к ответственности, а также предъявлять исковые требования и выступать истцом от имени государства в судебных разбирательствах по делам о нарушениях требований природоохранного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выносить предписания об ограничении и приостановлении работы организаций, сооружений и объектов, запрещении их ввода в эксплуатацию, ограничении или приостановлении хозяйственной и иной деятельности, осуществляемой с нарушениями экологических требований или вносить предложения о прекращении этой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взаимодействовать с международными организациями по вопросам деятельности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назначать главных государственных экологических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иные права, предусмотренные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3. Имущество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распоряжаться имуществом,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4. Организация деятельности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 осуществляет следующие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и освобождает от должностей работников аппарата Министерства, руководителей территориальных органов Министерства и подведомственных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структуру и штатную численность Министерства и его территориальных органов в пределах лимита их штатной численности,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налагает дисциплинарные взыскания на сотрудников Министерства, а также на руководителей территориальных органов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территориальных органах Министерства и структурных подразделениях Министерства, кроме положения о ведомстве;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Министерство в других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 совещательным органом при Министре. Численный и персональный состав Коллегии утверждается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рассмотрения проблемных вопросов охраны недр, окружающей среды и использования природных ресурсов Министерство создает научно- технический совет, совет государственной экологической экспертизы, другие советы и рабочие группы. Положения о советах и их персональный состав утверждаются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5. Реорганизация и ликвидация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1999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Министерства природных ресурсов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Главной государственной инспекции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анализа и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государственной экологической экспертизы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управления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охраны недр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1999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организаций, находящихся в ведении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природных ресурсов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"Казгидромет"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"Казавиамет"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 "Информационно-аналитический центр геологии, экологии и природных ресурсов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"Республиканский центр геологической информации РЦГИ "Казгеоинформ"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 "Специализированное гравиметрическое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Областные, городов Астаны и Алматы управления по охране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1999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Правительства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20 ноября 1997 года № 1621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экологии и природных ресурсов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20 ноября 1997 года № 1622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экологии и природных ресурсов Республики Казахстан" (САПП Республики Казахстан, 1997 г., № 50, ст. 465).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18 декабря 1997 года № 1784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охраны окружающей среды Министерства экологии и природных ресурсов Республики Казахстан" (САПП Республики Казахстан, 1997 г., № 55, ст. 502).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Пункты 3 и 4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22 апреля 1998 года № 382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Комитета лесного, рыбного и охотничьего хозяйства Министерства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2, 3 и 4 постановления Правительства Республики Казахстан 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июля 1998 года № 680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P980680_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решения Правительства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1998 г., № 23, ст. 200).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2 постановления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декабря 1998 года № 1338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P981338_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 передаче Государственного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объединения промышленной экологии "Казмеханобр"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Министерства науки-Академии наук Республики Казахстан".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