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ac25" w14:textId="282a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авиационной техники и авиационно-технического имущества по территории Республики Казахстан из Кыргызской Республики в Словацкую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1999 года N 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 "Об экспортном контроле вооружений, военной техники и продукции двойного назначения"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по территории Республики Казахстан авиационной техники и авиационно-технического имущества из Кыргызской Республики в Словацкую Республику, поставляемых Министерством обороны Кыргызской Республики для компании "Джой Словакия" (Словацкая Республика) по контракту № 23 от 31 октября 1997 года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в установленном порядке обеспечить выполнение перевозки по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порядке обеспечить контроль за транзитными перевозками авиационной техники и авиационно-технического имущества по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к постановлению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Правительства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6 апреля 1999 года № 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Перечень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авиационной техники и авиационно-технического имущества,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подлежащих перевозке железнодорожным транспортом по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из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 Словацкую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маршруту: таможенный пост "Луговая" - таможенный пост "Озинки"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Учебно-тренировочный самолет Л-39                  - 19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Наземный макет-тренажер МиГ-29                     - 3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Макет самолета УТИ МиГ-15                          - 1 ед.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Макет самолета МиГ-17                              - 1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Макет самолета Як-18                               - 1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Наземный макет-тренажер МиГ-23Б                    - 1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Учебно-разрезной макет поршневого авиадвигателя    - 3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Авиадвигатель Аи-25ТЛ к самолету Л-39              - 7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Агрегат запуска "Сапфир-5" к самолету Л-39         - 2 шт.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Палатка УПС-16                                    - 1 шт.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Каркас палатки УПС-16                             - 1 шт.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