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c4e2" w14:textId="21ac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апреля 1999 года N 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1999 года N 373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2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апреля 1999 года N 358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P990358_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о порядке уплаты и 
ставке сбора за покупку физическими лицами наличной иностранной валюты" 
следующие изменение:
     в пункте 3 слова "со дня опубликования" заменить словами "с 12 апреля 
1999 года".
     Премьер-Министр 
     Республики Казахстан
(Специалисты: Умбетова А.М.,
              Цай Л.Г.)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