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413c" w14:textId="2d34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1999 года N 394 . Утратило силу - постановлением Правительства РК от 20 июля 2001 г. N 983 ~P010983.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20.07.2001 </w:t>
      </w:r>
      <w:r>
        <w:rPr>
          <w:rFonts w:ascii="Times New Roman"/>
          <w:b w:val="false"/>
          <w:i w:val="false"/>
          <w:color w:val="ff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22 января 1999 года № 6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Правительства Республики Казахстан"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Министерстве труда и социальной защиты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организаций, находящихся в ведении Министерства труда и социальной защиты населения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Министерству труда и социальной защиты населения Республики Казахстан иметь трех вице-Министров.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2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труда и социальной защиты населения Республики Казахстан образовать областные (городов Астаны и Алматы) представительства Минтрудсоцзащиты по назначению пенсий и пособий.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(Пункт 4 утратил силу - постановлением Правительства РК от 3 сентября 1999 г. N 1301 </w:t>
      </w:r>
      <w:r>
        <w:rPr>
          <w:rFonts w:ascii="Times New Roman"/>
          <w:b w:val="false"/>
          <w:i w:val="false"/>
          <w:color w:val="000000"/>
          <w:sz w:val="28"/>
        </w:rPr>
        <w:t xml:space="preserve">P991301_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Правительства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1999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Положение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 Министерстве труда и социальной защиты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(Минтрудсоцзащиты)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1. Общие 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труда и социальной защиты населения Республики Казахстан (далее - Министерство) является центральным исполнительным органом, уполномоченным на выполнение функции государственного управления и контроля, входящим в структуру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ведомство - Комитет по регулированию деятельности накопительных пенсионных фондов.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является юридическим лицом в организационно- 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также, в соответствии с законодательством,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имеет право выступать от имени государства, если оно уполномочено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по вопросам своей компетенции в установленном законодательством порядке принимает решения, оформляемые приказами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Лимит штатной численности Министерства утверждается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в редакции постановления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Министерства: 473000, город Астана, улица Манаса,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Министерства - государственное учреждение "Министерство труда и социальной защиты населения Республики Казахстан (Минтрудсоцзащиты)".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Учредительным документом Министерства является настоящее Положение.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7 внесены изменения - постановлением Правительства РК от 2 августа 1999 г. N 1093 </w:t>
      </w:r>
      <w:r>
        <w:rPr>
          <w:rFonts w:ascii="Times New Roman"/>
          <w:b w:val="false"/>
          <w:i w:val="false"/>
          <w:color w:val="000000"/>
          <w:sz w:val="28"/>
        </w:rPr>
        <w:t xml:space="preserve">P991093_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деятельности Министерства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2. Основные задачи, функции и права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Основные задачи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стратегии в области труда, занятости населения, эффективного использования трудовых ресурсов, адресной поддержки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пенсионной реформы, разработка и реализация основных направлений социальной политики, координационно-методическое обеспечение ее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снижению бедности, повышению уровня жизни и доходов населения, по организации нормирования и совершенствования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социальных нормативов и стандартов;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адресной социальной защите населения, поддержке семьи, материнства, детства, инвалидов и членов их семей, а также других слоев населения, нуждающихся в социальной защите;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о труде, пенсионном обеспечении, охране труда и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Функциями Министерства, осуществляемыми в установленном законодательством порядке,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реализация предложений по регулированию системы социального партнерства в области социально-экономических и трудовых отношений, участие в разрешении трудовых конфликтов;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по обеспечению деятельности службы медико-социальной экспертизы и государственной системы реабилитации инвалидов, оказанию им протезно-ортопедической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анализ, прогнозирование спроса и предложений на рабочую силу на основе создания республиканской базы данных по рынку труда и вакансиям и информирование населения, местных исполнительных органов, Правительства Республики Казахстан о состоянии рынка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занятости населения, включающих вопросы создания рабочих мест, организации общественных работ, профессиональной подготовки и переподготовки безработных, содействия безработным в трудоустройстве, создания и поддержки информационной базы данных по вопросам занятости;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государственного заказа на подготовку кадров в соответствии с потребностями рынка труда и в условиях развития рыночных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внесение предложений о необходимости создания дополнительных рабочих мест с учетом ситуации на рынке труда при рассмотрении предложений по инвестиционным программам;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региональных программ по социально-трудовым вопросам;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методического руководства и оказание помощи по вопросам, входящим в компетенцию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о минимальном размере заработной платы, о размере расчетного показателя для исчисления пенсий, пособий и иных социальных выплат, совершенствование системы социальных пособий, компенсационных выплат и защиты доходов населения от инфляции;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критериев бедности, разработка методики расчета величины прожиточного минимума населения, проведение экспертизы расчетов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и принятие мер по совершенствованию системы социального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оплаты труда работников государственных органов и других организаций, содержащихся за счет государственного бюджета, кроме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тарифное и региональное регулирование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нормирования труда, определение квалификационных требований для работников государственных учреждений, не являющихся государственными органами, и других организаций, содержащихся за счет государственного бюджета, на основе тарифно-квалификационных справочников, квалификационных справочников должностей служащих и Классификатора профессии рабочих и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выработке политики и разработке нормативных правовых актов по реализации пенсионной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пенсионных выплат из Государственного центра по выплате пенсии (далее - Государственный центр);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государственных социальных пособий по инвалидности, по случаю потери кормильца и по возрасту из Государственного центра;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начисления пенсий из Государственного центра и обеспечение их выплаты гражданам, в том числе находящимся за пределами Республики Казахстан, а также разработка предложений по изменению их размеров, условий назначения и порядка выплаты;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поддержка пенсионной реформы;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взаимодействие с организациями по вопросам охраны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разработке региональных программ и правил по улучшению условий и охраны труда, представление в Правительство Республики Казахстан ежегодных докладов о состоянии и мерах по улучшению условий и охраны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правовое и нормативное обеспечение безопасных условий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 учетом социально-демографических потребностей различных категорий и групп населения государственных организаций по социальному обслуживанию населения, координация и методическое обеспечение их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международных связей и сотрудничества в области труда, занятости и социальной защиты населения, проведение консультаций и переговоров по этим вопросам с иностранными государствами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информационных технологий, систем обработки информации в области труда, занятости и социального обеспечения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функций администратора программ и подпрограмм, финансируемых из республиканского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иных функций, возложенных на Министерство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основных задач и осуществления возложенных на него функций Министерство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государственных органов Республики Казахстан, а также иных организаций документы, заключения, справочные и иные материалы, необходимые для осуществления функций, возложенных на Министерство;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деятельностью государственных органов и иных организаций по вопросам, входящим в компетенцию Министерства, давать разъяснения по применению законодательства в сфере труда, занятости 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согласовывать заинтересованным министерствам и ведомствам условия и порядок оплаты труда работников бюджетной сферы, кроме государственных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по согласованию с Министерством здравоохранения, образования и спорта Республики Казахстан перечни производств, профессий и работ с вредными и тяжелыми условиями труда, на которых ограничивается труд женщин и лиц, не достигших 18-летнего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нормативные правовые акты по охране труда, а также организационно-методические и общетехнические требования по проведению работ по охране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нормы по труду, Единый тарифно-квалификационный справочник работ и профессий рабочих (ЕТКС), Квалификационный справочник должностей служащих (КС), Классификатор профессий рабочих и должностей служащих (КПД), инструкции, разъяснения, рекомендации по вопросам организации, нормирования и оплаты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регистрировать и осуществлять контроль за выполнением областных 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отраслевых (тарифных) соглашений по социально-экономическим и трудовым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соблюдением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о труде, охране труда, занятости и пенсионном обеспечении;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лицензировать деятельность, связанную с привлечением иностранной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рабочей силы, а также вывозом рабочей силы из Республики Казахстан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выдавать разрешение в пределах установленной квоты работодателям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привлечение иностранной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бюллетени, журналы и другие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3. Имущество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имеет на праве оперативного управления обособленное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Имущество Министерства относится к республиканской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может быть предоставлено право распоряжения имуществом в случаях и в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4. Организация деятельности Министерства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Министерство возглавляет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назначается на должность и освобождается от должности Президентом Республики Казахстан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- вице-Министров, назначаемых на должность и освобождаемых от должности Правительством Республики Казахстан по представлению Министра.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Министр организует и руководит работой Министерства, несет персональную ответственность за выполнение, возложенных на Министерство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вице-Министров, руководителей структурных подразделений Министерства;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должности и освобождает от должностей в установленном законодательством порядке работников Министерства, подведомственных республиканских государственных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осуществляет согласование назначаемых и освобождаемых акимов и начальников областных (городов Астаны и Алматы) управлений (департаментов) труда, занятости и социальной защиты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во взаимоотношениях с государственными органами и иными организациями в соответствии с действующим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Министерства и положения о структурных подразделениях Министерства, кроме положений о ведомствах;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смету расходов, штатное расписание Министерства в пределах установленного фонда оплаты труда и численности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решает вопросы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поощрения, оказания материальной помощи, наложения дисциплинарных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17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Министерстве образуется консультативно-совещательный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Министре - коллегия Министерства - в составе Министра,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Министров, руководителей ведомств, руководителей структурных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и численный состав коллегии и Положение о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утверждаются приказом Министра.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коллегии оформляются протоколами.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18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2 августа 1999 г. N 1093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P991093_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5. Реорганизация и ликвидация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Реорганизация и ликвидация Министерства осуществляются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1999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Структура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Министерства труда и социальной защиты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населения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трудовых отношений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 и экономического анализа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правах самостоятельного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по организации работы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правах самостоятельного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медико-социальной экспертизы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реабилитации (на правах самостоятельного управления)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правах самостоятельного отдела)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 деятельности накопительных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1999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организаций, находящихся в ведении Министерства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труда и социальной защиты населения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"Информационно-аналитический центр по проблемам занятости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"Курсы повышения квалификации кадров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"Республиканский пансионат "Ардагер" для ветеранов войны и труда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"Республиканский центр коррекции слуха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"Центральная экспериментальная лаборатория протезирования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"Алматинский медицинский стационар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"Петропавловский медицинский стационар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казенное предприятие "Семипалатинский медицинский стационар Министерства труда и социальной защиты населения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"Алматинский опытно- экспериментальный протезно-ортопедический центр" (на праве хозяйственного ведения) Министерства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"Петропавловское опытно-экспериментальное протезно-ортопедическое предприятие" (на праве хозяйственного ведения) Министерства труда и социальной защиты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"Семипалатинское опытно-экспериментальное предприятие по протезно-ортопедическим изделиям"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предприятие на праве хозяйственного ведения "Хозяйственное управление Министерства труда и социальной защиты населения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1999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Перечень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утративших силу некоторых 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Правительства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Правительства Республики Казахстан от 21 ноября 1997 года № 1636 </w:t>
      </w:r>
      <w:r>
        <w:rPr>
          <w:rFonts w:ascii="Times New Roman"/>
          <w:b w:val="false"/>
          <w:i w:val="false"/>
          <w:color w:val="000000"/>
          <w:sz w:val="28"/>
        </w:rPr>
        <w:t xml:space="preserve">P971636_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труда и социальной защиты населения Республики Казахстан" (САПП Республики Казахстан, 1997 г., № 50, ст. 466).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20 февраля 1998 года № 125 </w:t>
      </w:r>
      <w:r>
        <w:rPr>
          <w:rFonts w:ascii="Times New Roman"/>
          <w:b w:val="false"/>
          <w:i w:val="false"/>
          <w:color w:val="000000"/>
          <w:sz w:val="28"/>
        </w:rPr>
        <w:t xml:space="preserve">P980125_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21 ноября 1997 г. № 1636" (САПП Республики Казахстан, 1998 г., № 6, ст. 33).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1, 2 постановления Правительства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августа 1998 года № 728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P980728_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Правительства Республики Казахстан от 12 ноября 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1551 и от 21 ноября 1997 г. № 1636" (САПП Республики Казахстан, 1998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26, ст. 219).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28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1998 года № 1342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P981342_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внесении дополнений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от 21 ноября 1997 года № 1636"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1998 г., № 49, ст. 453).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И.Сельдемирова)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