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a34" w14:textId="d500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видах государственной собственности на государственные пакеты акций и государственные доли участия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1999 года № 405.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 февраля 1999 года N 5 "О мерах по сокращению административных расходов и увеличению доходной части государственного бюджета 1999 года", а также в целях повышения эффективности управления государственной собственностью и увеличения доходов местных бюджетов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передачу государственных пакетов акций и государственных долей участия в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коммунальную собственность в порядке, определенном законодательными актами с условием сохранения акимами областей, городов Астаны и Алматы существующих прав и обязательств государства по всем заключенным договорам и соглашениям в отношении передаваемых государственных пакетов акций и государственных долей участия в организациях.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27.05.1999 </w:t>
      </w:r>
      <w:r>
        <w:rPr>
          <w:rFonts w:ascii="Times New Roman"/>
          <w:b w:val="false"/>
          <w:i w:val="false"/>
          <w:color w:val="000000"/>
          <w:sz w:val="28"/>
        </w:rPr>
        <w:t>N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месячный срок совместно с министерствами и агентствами, акимами областей, городов Астаны и Алматы продолжить работу по определению акционерных обществ и хозяйственных товариществ, имеющих государственный пакет акций и государственную долю участия, не включенных в приложения 1, 2 настоящего постановления, и внести соответствующие предложения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Центральным исполнительным органам, входящим в структуру Правительства Республики Казахстан, и ведомствам в месячный срок внести в Правительство Республики Казахстан предложения по изменению вида государственной собственности на республиканские государственные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внести предложения о приведении ранее принятых решений Правительства Республики Казахстан в соответствие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N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хозяйственных товариществ, государственные пакеты акций и доли которых отнесены к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27.05.1999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660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988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1704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697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>N 1148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06.10.2011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06.03.2012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08.08.2013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31.10.2015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12.09.2018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; 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№ 761;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| Уникальный код |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___|________________|_________________________________________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| 2 |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___|________________|_________________________________________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 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АКМ-002446 ОАО "ЖБК Атбасар"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АКМ-000300 ОАО "Керамзит"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АКМ-001381 ОАО "Ат-Жолы"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АКМ-001603 ОАО "АШПУ"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АКМ-002181 ОАО "Ерментауский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АКМ-000118 ОАО "Кургальджинский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АКМ-000298 ОАО "Макинский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АКМ-001582 ОАО "Стройфарфор"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АКМ-000999 ТОО "Сельхозтранс"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АКМ-002323 ТОО "Трансагросервис"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АКМ-001664 ОАО "Степногорское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АКМ-002236 ОАО "Агротехсервис"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АКМ-001440 ОАО "Сельхозтехсервис"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АКМ-000136 ОАО "Атбасартехсервис"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АКМ-000032 ОАО "Атбасар"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АКМ-001917 ОАО "Кайракты-2"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АКМ-002137 ОАО "Арман-2"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АКМ-000138 ОАО "Агротехника"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АКМ-001428 ОАО "Сапфир"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АКМ-001410 ОАО "Шанторг"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АКМ-000927 ОАО "Спутник"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АКМ-001618 ОАО "Реммехзавод"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АКМ-001611 ОАО "Завод горного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АКМ-001612 ОАО "СМУ-2 Целинного горно-химического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АКМ-001617 ОАО "РСУ Целинного горно-химического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АКМ-001614 ОАО "Автохозяйство Целинного горно-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химического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АКМ-000063 ОАО "Колутон"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АКМ-000151 ОАО "Атбасарский КХП" филиал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"Аз-Астана"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АКМ-001412 ОАО "Степногорскавиа"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АКМ-000137 ОАО "Аккультехсервис"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АКМ-000089 ОАО "Достык" (Атбасарский племзавод)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АКМ-000046 ОАО "Маман-специалист"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АКМ-001746 ОАО "Сельхозавто"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АКМ-002040 ТОО "Балкашинский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АКМ-000141 ТОО "Агротехснаб"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АКМ-002318 ТОО "Макинский 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АКМ-002437 ТОО "Ерментаурайгаз"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АКМ-002438 ТОО "Вишневский райгаз"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АКМ-002434 ТОО "Шортандинский 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АКМ-002153 ТОО "Бытыгай"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АКМ-001107 ОАО "Астраханкаагростроймонтаж"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АКМ-000044 ОАО "Прогресс-транспорт"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АКМ-002180 ОАО "Макинское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АКМ-001454 ОАО "Атбасарское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АКМ-002452 ТОО "Каскет Ерментау"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АКМ-002453 ОАО "Акватранс"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АКМ-001713 ОАО "Акмола кунарлылыги"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АКМ-001527 ОАО "Алексеевское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АКМ-001541 ОАО "Есильавтотранс"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АКМ-001543 ОАО "Державинскавтотранс"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АКМ-001542 ОАО "Киймаавтотранс"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 АКМ-001988 ОАО "Ишим"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АКМ-000161 ОАО "Есиль"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 АКМ-000283 ОАО ""Комплект Державинск"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 АКМ-001547 ОАО "Тулпар" (Жанадала)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АКМ-002451 ОАО "Темп"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 АКМ-001426 ОАО "Монтажник"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АКМ-000129 ОАО "Кенесары"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 АКМ-000247 ОАО "Двуречный"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АКМ-000158 ОАО "Приишимье"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 АКМ-000126 ОАО "Красивинское СП"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 АКМ-002467 ТОО "Курылыс"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 АКМ-002450 ТОО "Строитель-12"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 АКМ-000097 ТОО "Есиль кунарлыгы"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 РСП-001789 ОАО "Есильское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68-1 АКМ-000160 ОАО "Табия"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68-2 ТОО "РИТЦ"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68-3 АКМ-000174 ОАО "Мариновский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68-4 АКМ-001545 ОАО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68-5 АКМ-001385 ОАО "Арман"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68-6 СКО-000204 ОАО "Кулагер"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68-7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68-8 ТОО "Целинная машиноиспытательная станция"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68-10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"Есиль"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АКМ-000946 ОАО "Керамика"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АКМ-001476 ТОО "Батыр"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 АКМ-000977 ОАО "Акмола-отын"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 АКМ-000019 ОАО "Литмаш"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 АКМ-000875 ОАО "Целинэнергострой"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 АКМ-000919 ОАО "Атрико"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 АКМ-001425 ОАО "Силикат"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 АКМ-000309 ОАО "Целинсантехмонтаж"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 АКМ-000286 ОАО "Домостроитель"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 АКМ-000940 ОАО "Газмашаппарат"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АКМ-001179 ОАО "Реммелиостроймаш"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АКМ-002261 ОАО "Надежда-Цум"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 АКМ-001015 ОАО "Гордорстрой"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 АКМ-000663 ОАО "Спецавтотранспорт"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 АКМ-000871 ОАО "Акмолинская ТЭЦ-2"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АКМ-000881 ОАО "Акмолинские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АКМ-000940 ОАО "Акмолагазмонтаж"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 АКМ-000016 ОАО "Казахсельмаш"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 АКМ-001726 ОАО "Автобусный парк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 АКМ-001062 ОАО "Акмолагорэлектротранс"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 АКМ-001122 ОАО "Азиятехносервис"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 АКМ-000018 ОАО "Целиноградсельмаш"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 АКМ-000031 ОАО "Береке"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 АКМ-001411 ОАО "Акмолаэлектротранс"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 АКМ-002020 ОАО "Пиво-безалкогольных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напитков"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 АКМ-001666 ОАО "Акмолинский 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 АКМ-002251 ОАО "Акмолинское АТП-4"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 АКМ-000304 ОАО "Акмолагорстрой"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 АКМ-002271 ОАО "Мясомолрыбпромторг"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АКМ-000177 ОАО "Акмола-элеватор"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РСП-001786 ОАО "ТЭЦ-1"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АКМ-002443 ОАО "Агромаш"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АКМ-000874 ОАО "Городские электрические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АКМ-001606 ОАО "Горагрострой"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107-1 ТОО "Акмола дирмен"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107-3 АКМ-000193 ОАО "Ак-бидай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107-4 АКМ-002445 ОАО "Акмоласельмаш"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107-5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107-6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107-7 АО "Астанаэнергосервис"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107-8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107-9 Акционерное общество "Социально-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предпринимательская корпорация "Astana"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107-10. ТОО "Центральная дорожная больница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107-11. ТОО "Центр исследований, анализа и оценки 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АЛМ-001351 ОАО "Эдельвейс"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АЛМ-000849 ОАО "Казмрамор"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АЛМ-000016 ОАО "Каргалы"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АЛМ-000547 ОАО "Мухаббат"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АЛМ-000824 ОАО "Тургенский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АЛМ-000166 ОАО "Ремстройтехника"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АЛМ-000581 ОАО "Связьмонтаж"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 (118-126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 АЛМ-001322 ОАО "Чилик-Тулпар"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 АЛМ-000276 ОАО "Алматытара"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 АЛМ-000278 ОАО "Алматытемир"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АЛМ-001673 ОАО "Капчагаймунайонимдери"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АЛМ-001085 ОАО "Камкор-4"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АЛМ-001292 ОАО "Кулан"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 АЛМ-000278 ОАО "Марал"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АЛМ-001673 ОАО "Капчагайбалык"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 АЛМ-001085 ОАО "Казхлебкомплект"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 АЛМ-000136 ОАО "Акбидай-Текес"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АЛМ-000933 ЗАО "Ырыс"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АЛМ-000143 ОАО "Ырыс"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АЛМ-000932 ОАО "Ынтымак"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АЛМ-000031 ОАО "Агросервис"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 АЛМ-001428 ОАО "Алматинский областной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стандартизации и метрологии"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 АЛМ-010041 ОАО "Казооветснаб"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АЛМ-000067 ОАО "Племхоз им. Томаровского"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 АЛМ-000066 ОАО "Акжал"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АЛМ-001758 ОАО "Восход"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АЛМ-000764 ОАО "ПМК-130"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АЛМ-010038 ОАО "Фаза"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 АЛМ-001191 ОАО "Чильбастау мунай онимдери"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 АЛМ-001140 ОАО "Боралдай-автоколик"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 АЛМ-001488 ОАО "СП 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 АЛМ-002567 ОАО "Ак 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 АЛМ-002555 ОАО "Канатжан"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 АЛМ-000190 ОАО "Мелиорация"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 АЛМ-000165 ОАО "Талгарский экспериментальный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литейно-механический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161 (161-163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 АЛМ-001012 ОАО "Курылыс"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АЛМ-000839 ОАО "Жетысу"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АЛМ-000010 ОАО "Текелийский свинцово-цинковый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АЛМ-001224 ОАО "Талдыкорган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АЛМ-051231 ОАО "Казахаккумулятор"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АЛМ-000992 ОАО "Архарлы алтын"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 АЛМ-000579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 АЛМ-000852 ОАО "Камкор" (Когалы)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 АЛМ-001233 ОАО "Алтын дал-Коктал"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 АЛМ-000805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 АЛМ-000806 ОАО "Алгабас"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 АЛМ-001243 ОАО "Алтын дан-Алажиде"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АЛМ-001230 ОАО "Астык Жаркент"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 АЛМ-001245 ОАО "Астык Сарыозек"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 АЛМ-001226 ОАО "Алакольский сахарный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АЛМ-001242 ОАО "Аксу шекер"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 АЛМ-000021 ОАО "Шекер"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 АЛМ-000125 ОАО "Кулагер"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АЛМ-000126 ОАО "Уста"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АЛМ-000124 ОАО "Майтобе"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 АЛМ-000820 ОАО "Жондеуши Коксу"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 АЛМ-001078 ОАО "Ак мамык"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 АЛМ-009018 ОАО "Балык"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 АЛМ-000079 ОАО "Кызылагаш"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АЛМ-000464 ОАО "Санаторий "Арасан 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АЛМ-002531 ОАО "Панфиловское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 АЛМ-002529 ОАО "Нур"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 ОАО "Азия Рахим-Заде"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 ОАО "Жана 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 АЛМ-000023 ОАО "Талгар-спирт"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 ТКГ-000126 ТОО "Жетысу керуен"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 АООТ "Узунбулак"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198-3 АЛМ-000885 АООТ "Капчагайский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средств механизации"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198-4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198-5 ОАО "Агропромтара"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198-6 АО "ПМК-94"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198-7 ЗАО "Товары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198-8 ТОО "Аквапарк"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198-9 ТОО "Казах Аджанта Фарма"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198-10 ТОО "Талдыкорганвнештранс"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198-11 ТОО "Карат"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198-12 СП ТОО "Ротор"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198-13 АО "Элеватормельстрой"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198-14 ТОО "Алтын аскер"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198-15 АЛМ-000051 ОАО "Госплемзавод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Кастек-батыра"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198-16 АЛМ-000580 ОАО "Алматы"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198-17 АЛМ-000196 ОАО "Авиакомпания "Жетысу"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198-18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198-19 Акционерное общество "Национальная компания "Социально-предпринимательская корпорация "Жетісу"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198-20. Исключена постановлением Правительства РК от 12.11.2020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 АЛА-000062 АООТ "Алматыгеоснабторг"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АЛА-000460 АООТ "Балалар алемі"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АЛА-000563 АООТ "СпецАТПмедфарм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(Ауэзовский)"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 АЛА-000854 АООТ "Спецдормаш"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 АЛА-000858 АООТ "Промдорстрой"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 АЛА-001187 АООТ "Берик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 АЛА-001298 АООТ "Спецэнергоавтоматика"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 АЛА-001603 АООТ "Энергозапчасть"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 АЛА-001605 АООТ "Жибек"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 АЛА-002123 АООТ "Авангард"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 АЛА-002273 АООТ "Алматытрансагентство"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АЛА-002557 АООТ "Газимпекс"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 АЛА-003872 АОЗТ "Высшая школа банковского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 АЛА-001939 ОАО "Гульден" (Биназар)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 ОАО "Алматы демалыс"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 ОАО "Алматыгоргаз"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ОАО "Пассажирская подвесная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канатная дорога "Коктобе"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219 (исключена - N 1784 от 29 ноября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 АЛА-000226 АООТ "Республиканская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материально-технического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снабжения"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 АЛА-000480 АО "Канат"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 АЛА-000694 АООТ "Дом отдыха "Просвещенец"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 АЛА-000983 АО "Фирма "Джетысу" (АО Нар)"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 АЛА-001102 ТОО "Казмедсервис"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 (227-230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 АЛА-001534 ОАО АООТ "Автокомбинат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(Ауэзовский)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 АЛА-001763 АООТ "Казахинторг"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235 (235-239 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 АЛА-001867 ТОО "Геле"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 АЛА-001964 ОАО "Алмагуль"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 АЛА-002191 ОАО "Казкинокомплект"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249 (249-263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 АЛА-004055 ТОО "Разноимпортторг"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 (265-273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 АЛА-004214 ТОО "Казкоммунэнергомонтаж"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275 (275-287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 ЗАО "Агентство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переводов"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289 (Строка исключена - от 12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 АЛА-004138 АООТ "Бахус"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 АЛА-004236 АООТ "Ликеро-водочный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("Жансая")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292-1 (292-1 - 292-23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292-24 АЛА-004422 ОАО "Компания "Мунайонимдери"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292-25 ОАО "РИПКС"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292-26 ОАО "Рибекс"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292-27 ОАО "Центр подготовки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292-28 АЛА-000982 ОАО "Казкоммунэнергоналадка"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292-29 ОАО "Алматыгеоснабторг"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292-30 АЛА-001638 АООТ "Алматыметрострой"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292-31 АЛА-003913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292-32 АЛА-002036 ОАО "Монтажспецстрой"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292-33 АЛА-001690 ОАО "Агромашхолод"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292-34 АЛА-004221 АОЗТ "Багдар"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292-35 АЛА-000230 АООТ "Алтын диiрмен"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292-36 АЛА-004367 АООТ "АХБК-Озат"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292-37 АЛА-004199 АООТ "Казмедимпорт"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292-38 АЛА-001105 АООТ "Казнедра"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292-39 АЛА-004056 ЗАО "СП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292-40 АЛА-004082 АООТ "Химреактив"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292-41 ТОО "Центр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качества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292-42 АЛА-004209 ТОО "Автотрансстрой"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292-43 АЛА-001992 АООТ "Казагрореммаш"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292-44 ОАО "Автотранссигнал"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292-45 ОАО "Алым"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292-46 ОАО "Казавиаснаб"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292-47 ОАО "Компания 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292-48 ОАО "Энерготеплоизоляция"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292-49 ЗАО "Астана - заман"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292-50 АО "Зеленстрой"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292-51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292-52 ОАО "Вторцветмет"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292-53 ОАО "Искер"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292-54 ОАО "Асфальтобетон"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292-56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292-57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292-58 ТОО "Учебно-клинический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292-59 ТОО "Алматинская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 АКТ-000059 ОАО "Аралторгай"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 АКТ-000063 ОАО "Кус"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 АКТ-000006 ОАО "ТЭЦ"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 АКТ-000339 ОАО "Отын"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 АКТ-000017 ОАО "Кирпичный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 АКТ-000029 ОАО "Кристалл"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 АКТ-000030 ОАО "Актобе 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300 (Строка исключена - от 12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 АКТ-000505 ОАО "ХРСУ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 АКТ-000010 ОАО "ХСШСУ N 6"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304 (исключена -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 АКТ-000535 ОАО "Троллейбусный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 АКТ-000737 ОАО "АТП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 АКТ-001376 ОАО "Акжол АТЭП РОМИ"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 АКТ-000754 ТОО "Автовокзал"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 АКТ-000767 ОАО "Автобусный парк N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 АКТ-001001 ТОО "Мартукское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 АКТ-000975 ОАО "Хромтауское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 АКТ-001021 ОАО "Октябрьское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 АКТ-000034 ОАО "Максат" (МЯСОПРОМ)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 АКТ-000096 ОАО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 АКТ-000094 ОАО "Ак-кемир" (ЭЛЕВАТОР)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 АКТ-000107 ОАО "Алтын дэн"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 АКТ-000098 ОАО "Астык"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320 АКТ-000718 ТОО "Айкын"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 АКТ-000745 ОАО "Жастык"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 АКТ-000545 ОАО "Карабутак"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 АКТ-000081 ОАО "Агроснаб"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 АКТ-000084 ОАО "Аметист"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 АКТ-000598 ОАО "Сушы"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 АКТ-000169 ОАО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 АКТ-000631 ТОО "Ауыл Куаты"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 АКТ-000067 ОАО "Ярославль"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 АКТ-000748 ТОО "Жылу"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 АКТ-000314 ТОО "Булак"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 АКТ-000313 ОАО "Зейнет"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 АКТ-000315 ТОО "Тулпар" ("Ленинский комхоз")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 АКТ-000317 ОАО "Мартукский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 АКТ-000601 ТОО "Кызметкер" (Шубаркудукский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комхоз)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 АКТ-000322 ОАО "Хобдинский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 АКТ-000498 ТОО "Актюблифт"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 АКТ-001043 ОАО "Жанажольская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нефтегазоразведочная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 АКТ-000950 ОАО "Спецавтотранспорта"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 АКТ-001358 ОАО "Горжилэнерго"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 АКТ-000326 ТОО "Ремсервис"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 АКТ-000822 ОАО "Акрабский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 АКТ-001551 ОАО "Актюбинский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геологоразведочный нефтяной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 АКТ-000270 ОАО "Полиграфия"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 АКТ-000484 ОАО "Алау"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346-1 АКТ-000110 ОАО "Канагат"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346-2 ТОО "Шокаш"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346-3 АОЗТ "Арай"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346-4 АКТ-000555 ОАО "Акбулак"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346-5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346-6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346-7. АО "Международный аэропорт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 АТР-000413 ОАО "Индербор"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 АТР-000429 ОАО "Завод металлоизделий"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 АТР-000378 ОАО "Полипропилен"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 АТР-000005 ОАО "Завод им. Петровского"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 АТР-000432 ОАО "Атырауаулкурылысы"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 АТР-005037 ОАО "Тенизаулкурлысы"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 АТР-005036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 АТР-000035 ОАО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 АТР-000472 ОАО "Вахтострой"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 АТР-000307 ОАО "Атырауэнергострой"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 АТР-000108 ОАО "Кульсарынефтестрой"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 АТР-000512 ОАО "Жайык-Курылыс"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 АТР-000017 ОАО "Достык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 АТР-000740 ОАО "Автобусный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 АТР-000039 ОАО "Мукур" (С/Х)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 АТР-000043 ОАО "Суюндук"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 АТР-000046 ОАО "Халел"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 АТР-000077 ОАО "Акбидай"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 АТР-000560 ТОО "Ырыс"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 АТР-000074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 АТР-000075 ТОО "Агропромснаб"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 АТР-000019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 АТР-000320 ОАО "Тенизсаудауй"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 АТР-000015 ОАО "Алау"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 АТР-000134 ТОО "Бирлик"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 АТР-001057 ТОО "ОРС НОД-4"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 АТР-000147 ОАО "Фармация"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 АТР-000539 ОАО "Онерпаз"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 АТР-000153 ОАО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 АТР-001051 ЗАО "Лукойл-АНПЗ"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 АТР-005031 ТОО "СВЭТ"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 АТР-005032 СП "Индергипс"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 АТР-000568 ЗАО "Вестерн Эмбагеофизика"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 АТР-005217 ТОО "Атырауский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малого бизнеса"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384-2 ОАО "Доссор-Колик"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384-3 АТР-000697 ЗАО "АТМА - Аэропорт Атырау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перевозки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384-4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384-5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384-6. АО "Международный аэропорт Атырау"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 ВКО-000181 ОАО "Племзавод им. Абжанова"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 ВКО-003528 ОАО "Усть-Каменогорский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нормализованных крепежных деталей"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 ВКО-000364 ОАО "Востоксвязьстрой"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 ВКО-000416 ОАО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 ВКО-001501 ОАО "Первомайский механический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 ВКО-003234 ТОО "Экспресс"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 ВКО-002003 ОАО "Большенарымское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 ВКО-001865 ОАО "Жастар"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 ВКО-000197 ЗАО "Усть-Каменогорская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 ВКО-000417 ТОО "Галант"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 ВКО-001593 ОАО "Сары-май"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 ВКО-000275 ОАО "Таврический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 ВКО-000077 ОАО "Усть-Каменогорский молкомбинат"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ВКО-000261 ОАО "Предгорненский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 ВКО-001607 ОАО "Акжайлау (леспромхоз)"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 ВКО-001693 ОАО "Алькор (электроприборы)"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 ВКО-002010 ОАО "Асу-Булакское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 ВКО-001595 ОАО "Берлик"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 ВКО-001992 ОАО "Весна"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 ВКО-001857 ОАО "Достык"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ВКО-001781 ОАО "Кен"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 ВКО-001370 ОАО "Куат"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 ВКО-001999 ОАО "Кунарлылык" (Маркакольский)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 ВКО-001611 ОАО "Кунарлылык" (Зайсан)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 ВКО-001612 ОАО "Кунарлылык" (Тарбагатай)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 ВКО-000400 ОАО "Лениногорский геолог"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 ВКО-000801 ОАО "Надежда"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 ВКО-002112 ЗАО "ОРС-Ульба"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 ВКО-001842 ОАО "Серебрянский гормолзавод"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 ВКО-002017 ОАО "Самарское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 ВКО-02997 ОАО "Таврическое 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 ВКО-002990 ОАО "Тарбагатайское 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 ВКО-002021 ОАО "Уланская база МТС"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 ВКО-001312 ОАО "Усть-Каменогорское МРПО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МТС Агропрома"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 ВКО-000174 ОАО "Энергия"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 ВКО-001186 ОАО "Алтайэнергоспецремонт"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 ВКО-001985 ОАО "Автобусный парк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 ВКО-000023 ОАО "Белогорский горнообогатительный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 ВКО-002973 ОАО "Бытмебель"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 ВКО-000423 ОАО "Востокторг"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 ВКО-000075 ОАО "Ет-алтын"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 ВКО-000014 ОАО "Иртышский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 ВКО-000122 ОАО "Комсомольская птицефабрика"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 ВКО-000040 ОАО "Ламинат"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 ВКО-001715 ОАО "Лениногорское АТЭП"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 ВКО-000058 ОАО "Мако"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 ВКО-000080 ОАО "Молоко"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 ВКО-001309 ОАО "Маркакольская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 ВКО-003179 ОАО "Мебельщик-2"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 ВКО-000421 ОАО "Обувь"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 ВКО-001729 ОАО "Усть-Каменогорск трансвзрывпром"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 ВКО-000119 ОАО "Убинское"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 ВКО-000085 ОАО "Зайсанбалык" (ТОО "Жибек Жолы")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 ВКО-000062 ТОО "Напитки" (ТОО "Восток и К")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 ВКО-001534 ОАО "Ремстройсервис" (МЧП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"Востокремстрой")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 ВКО-000462 ОАО "Фармация (ТОО "Арна")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 ВКО-000114 ОАО "Усть-Каменогорские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(ТОО "Иртыш Пауэр энд Лайт")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 ВКО-000088 ОАО "Бухтарма-балык"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 ВКО-001839 ОАО "Изумруд"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 ВКО-000688 ОАО "Изыскатель"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 ВКО-000018 ОАО "Усть-Каменогорский свинцово-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цинковый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 ВКО-000020 ОАО "Зырьяновский свинцовый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 ВКО-000017 ОАО "Лениногорский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 ВКО-003233 ТОО "Рекламно-информационное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дней"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 ВКО-001722 ОАО "Усть-Каменогорский автомобильный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 ВКО-001731 ОАО "Албикус"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 ВКО-000267 ОАО "Хайрузовский хпи"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 ВКО-001504 ТОО "Согринский машзавод" (Совместное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Казахстанско-Российское предприятие)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 ВКО-001277 ОАО "Аягузская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 ВКО-002027 ТОО "Арай" (п. Ауэзова)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 ВКО-002529 ТОО "Оптика-семей"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 ВКО-000923 ОАО "Агрострой"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 ВКО-000081 ОАО "Ак мол"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 ВКО-000273 ОАО "Жангизтобе-Астык"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 ВКО-001336 ТОО "Служба быта"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 ВКО-000052 ОАО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 ВКО-000411 ОАО "Автоматторг"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 ВКО-001506 ОАО "Алтынбарлау"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 ВКО-001199 ОАО "Аягуз-Кендала"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 ВКО-000232 ОАО "Аягузская база МТС Кендала"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 ВКО-001907 ОАО "Тилек"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 ВКО-000190 ОАО "Шегелек"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 ВКО-000182 ОАО "Шалабай"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 ВКО-002399 ОАО "Айтуар"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 ВКО-001600 ОАО "Бакырчикское ШПТУ"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 ВКО-000186 ОАО "Балапан"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 ВКО-002123 ОАО "Онер"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 ВКО-000187 ОАО "Кананерское"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 ВКО-003126 ОАО "Семипалатинская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 ВКО-003135 ТОО "Агрохим"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 ВКО-000064 ОАО "Адиль"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495-1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495-2 ТОО "СП Ульба-Фуд"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495-3 ВКО-003652 ЗАО "Октябрь"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495-4 ОАО "СП "SEMTECH"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495-5 ВКО-003653 ТОО "Белимсервис"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495-6 ВКО-000922 ОАО "Семагрострой"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495-7 ВКО-004142 ОАО "Аэропорт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"Усть-Каменогорск"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495-8 ВКО-000341 ОАО "Семейавиа"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495-9 ВКО-001271 ТОО "Бакырчикское горнодобывающее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495-10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495-11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"Ертіс"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 ЖМБ-000365 ОАО "Аква"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 ЖМБ-001344 ОАО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 ЖМБ-000378 ОАО "Арнабол-2"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ЖМБ-000231 ОАО "Асель"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 ЖМБ-001934 ОАО "Жамбылводстрой"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 ЖМБ-001878 ОАО "Жамбылрыба"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 ЖМБ-000844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 ЖМБ-000557 ОАО "Жондеуші"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 ЖМБ-000591 ОАО "Казахстанец"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 ЖМБ-001886 ОАО "Казремэнерго"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 ЖМБ-001933 ОАО "Казтепломонтаж"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 ЖМБ-000044 ОАО "Кант"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 ЖМБ-000175 ОАО "Каратауфосфорстрой"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 ЖМБ-001940 ОАО "Каратаухимстрой"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 ЖМБ-001942 ОАО "Киим"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 ЖМБ-000441 ОАО "Кордаймунайонимдери"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 ЖМБ-002162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 ЖМБ-001710 ОАО "Мерке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 ЖМБ-000913 ОАО "Меркенское АТП"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 ЖМБ-001857 ОАО "Ойтал"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 ЖМБ-000842 ОАО "ОРС Западного рудоуправления"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 ЖМБ-000841 ОАО "ОРС-леспромхоз"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 ЖМБ-000618 ОАО "Продснаб Акбакайского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 ЖМБ-000835 ОАО "Разноимпорт"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 ЖМБ-000605 ОАО "Сары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 ЖМБ-001936 ОАО "Сарыкемер"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 ЖМБ-001895 ОАО "Саудакент"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 ЖМБ-001363 ОАО "Сжиженный 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 ЖМБ-000039 ОАО "Тараз-нан"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 ЖМБ-010266 ТОО "Аспара-Инвест"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 ЖМБ-000748 ОАО "Торгово-промышленная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539 (539-542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 ЖМБ-000001 ОАО "Энергокомбинат"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 ЖМБ-000043 ОАО "Тараз"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 ЖМБ-001185 ОАО "Шарап"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545-1 ЖМБ-000828 ОАО "Западное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545-2 ОАО "Аулие-Ата"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545-3 ЖМБ-000459 ОАО "Асылдандыру"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545-4 ЖМБ-001890 ОАО "Когершин"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545-5 ЖМБ-010265 ОАО "Коктал"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545-6 ЖМБ-000073 ОАО "Племзавод "Мерке"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545-7 ЖМБ-001952 ОАО "Талас"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545-8 ЖМБ-000739 ОАО "Тогызкент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545-9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545-10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"Тараз"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 ЗКО-000316 ОАО "Западно-Казахстанская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страховая фирма"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 ЗКО-000416 ОАО "Жайыктеплоэнерго"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 ЗКО-010054 ОАО "Аксайавтотранс"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 ЗКО-000695 ОАО "Казбургаз"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 ЗКО-001336 ОАО "Автобусный парк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 ЗКО-001335 ОАО "Автобусный 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 ЗКО-010051 ОАО "Таскалагазификация"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 ЗКО-001321 ОАО "СМУ"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 ЗКО-000421 ОАО "Уральскоблгаз"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 ЗКО-001280 ОАО "Семиглаво-марская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 ЗКО-001310 ЗАО СП "Баян-Отель"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 ЗКО-000045 ОАО "Янайкинское"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 ЗКО-000048 ОАО "Чидертинский"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 ЗКО-000417 ОАО "Мироновское"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 ЗКО-000047 ОАО "Жаикское"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 ЗКО-010064 ОАО "Теба"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 ЗКО-000110 ОАО "Теректинское"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 ЗКО-001323 ОАО "Батыс"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 ЗКО-000111 ОАО "Жалпактальское"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 ЗКО-000125 ОАО "Уральский КХП"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 ЗКО-000802 ОАО "Агросвязьсервис"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 ЗКО-000924 ОАО "Агротехсервис Приуральный"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 ЗКО-000781 ОАО "Акжаикское"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 ЗКО-001645 АО Алгоритм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 ЗКО-001121 ОАО "АТП Тулпар" (п. Джангала)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 ЗКО-000997 ОАО "АТП Аксай"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 ЗКО-001019 ОАО "Батысторг"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 ЗКО-001009 ОАО "Би"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 ЗКО-010053 ОАО Буровая компания Акжаик" (СП)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 ЗКО-000422 ОАО "Бытовик"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 ЗКО-001079 ОАО "Дарьинская ПМК"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 ЗКО-001104 ОАО "Жалпактальская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овцехладобойня"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 ЗКО-001338 ОАО "Импульс"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 ЗКО-000962 ОАО "Межавтотранс"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 ЗКО-001629 ОАО "Местпром"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 ЗКО-001086 ОАО "Монолит"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 ЗКО-000228 ОАО "Орал-1"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 ЗКО-000922 ОАО "Птица"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 ЗКО-000025 ОАО "Рыба"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 ЗКО-001324 ОАО "Самалыксай"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 ЗКО-000105 ОАО "Сырымское"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 ЗКО-001131 ОАО "Тайбурыл"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 ЗКО-001632 ОАО "Торговый дом Меркурий"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 ЗКО-000021 ОАО "Трикотажник"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 ЗКО-001647 ОАО "Уральскбытмебель"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 ЗКО-010082 ОАО "Уральский мясоконсервный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 ЗКО-001650 ОАО "Центр"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 ЗКО-001651 ОАО "Чапаевское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 ЗКО-000718 ОАО "Шалкар"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 ЗКО-001084 ОАО "Шебер"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 ЗКО-001092 ОАО "Батыс-спирт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 ЗКО-001030 ОАО "Шабыт"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600-1 ЗКО-000107 ОАО "Зеленовский агроремснаб"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600-2 ЗКО-000730 ОАО "Сарыкудук"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600-3 ЗКО-001638 ЗКООМП "Орал"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600-4 ЗКО-001649 ОАО "Рубежинское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600-5 ЗКО-000725 ОАО "Племзавод "Бирлик"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600-6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600-7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 "Орал"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600-8 ТОО "Шалқар табиғаты"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600-9. Акционерное общество "Западно-Казахстанская распределительная электросетевая компания"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 КРГ-000367 ОАО "Трест Казметаллургстрой"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КРГ-000117 ОАО "Абайская швейная 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 КРГ-003312 ОАО "Автоваззапчасть"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 КРГ-001686 ОАО "Автопарк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 КРГ-001695 ОАО "Автопарк № 4"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 КРГ-000827 ОАО "Акмарал"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 КРГ-000128 ОАО "Ак-толкын"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 КРГ-001774 ОАО "Антенно-гарантийный Цех КМС"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 КРГ-001714 ОАО "Арман" (Саранская швейная фабрика)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 КРГ-000138 ОАО "АТП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 КРГ-000118 ОАО "Батыр" (Карагандинская обувная фабрика)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 КРГ-000467 ОАО "Вторма-К"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 КРГ-000427 ОАО "Гаухар"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 КРГ-001138 ОАО "Далажол"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 КРГ-002295 ОАО "Дидар"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 КРГ-001429 ОАО "Завод Бытовой Техники"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 КРГ-000058 ОАО "Завод ЖБИ-5"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 КРГ-001405 ОАО "Казцентрэнергострой"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 КРГ-000072 ОАО "Карагандашахтострой"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 КРГ-000116 ОАО "Карагандаодежда"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 КРГ-001899 ОАО "Карагандинское опытно-экспериментальное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 КРГ-001144 ОАО "Карбид"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 КРГ-000059 ОАО "Каргормаш"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 КРГ-001394 ОАО "КарЛада"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 КРГ-001455 ОАО "Кент"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 КРГ-000458 ОАО "Культторг"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 КРГ-001161 ОАО "Марияш"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 КРГ-000378 ОАО "Металлургжилстрой"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 КРГ-000455 ОАО "Обувь"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635 КРГ-001715 ОАО "Саранская трикотажная 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 КРГ-001767 ОАО "Сары-арка"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 КРГ-000821 ОАО "Темир 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 КРГ-002406 ОАО "Темиртауское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639 КРГ-000107 ОАО "Теплоприбор"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 КРГ-000872 ОАО "Трамвайно-троллейбусный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641 КРГ-000453 ОАО "Хозторг-Темиртау"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643 КРГ-002425 ОАО "Шахтинское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644 КРГ-002313 ОАО "Эколог"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 КРГ-001357 ОАО "Южно-топарское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 КРГ-000030 ОАО "Карагандашахтуголь"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 КРГ-000833 ОАО "Карагандабытмебель"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 КРГ-000062 ОАО "Карагандагипрошахт"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650 КРГ-001400 ОАО "Карагандарезинотехника"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 КРГ-001117 ОАО "Металлист"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 КРГ-000228 ОАО "Пионерский ремонтно-механический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653 КРГ-000022 ОАО "Мехколонна "Казэлектросетьстрой"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 КРГ-000066 ОАО "Карагандауглестрой"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 КРГ-000040 ДАО "Завод ЖБИ"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656 КРГ-002413 ДАО "Управление механизации и 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 КРГ-001088 ДАО "Управление производственно-технологической комплектации"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658 КРГ-000065 ДАО "ШСУ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 КРГ-000057 ДАО "ШСУ № 10"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 КРГ-000064 ДАО "ШСУ № 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 КРГ-000032 ДАО "ШСУ № 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 КРГ-000067 ДАО "ШСУ № 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 КРГ-000039 ДАО "Деревообрабатывающий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664 КРГ-002886 ОАО "Аэропорт Сары-арка"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 КРГ-001523 ОАО "Карэнергоспецремонт"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666 КРГ-000069 ТОО "Ленинское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 КРГ-000077 ТОО "ШСМУ-2"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 КРГ-000074 ТОО "ШСУ -6"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 КРГ-003585 ТОО "Строитель"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 КРГ-000396 ТОО "Передвижная механизированная колонна"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 КРГ-002315 ОАО "Механомонтаж"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 КРГ-001684 ОАО "Куат"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 КРГ-002873 ОАО "Карагандатеплоэнерго"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674 КРГ-003231 ТОО "Пресс-агентство"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 КРГ-000087 ОАО "Казнииуголь"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676 КРГ-000876 ОАО "Карагандаводоканал"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 КРГ-000941 ОАО "Автокар"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 КРГ-003415 ОАО "Жулдыз"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679 КРГ-000054 ОАО "Завод угольного машиностроения"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 КРГ-001752 ТОО "Радуга"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681 КРГ-003226 ЗАО "Космонавт"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682 КРГ-007435 ТОО "Райс"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683 КРГ-000010 ОАО "ТЭС-1"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684 КРГ-001391 ОАО "НКМЗ"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685 КРГ-001392 ОАО "Машзавод"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686 КРГ-001143 ОАО "Экспериментальный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687 КРГ-007437 ОАО "Карагандагипрошахт 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 КРГ-000189 ОАО "Бастау"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 КРГ-000185 ОАО "Кокпекты"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 КРГ-001286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692 КРГ-000210 ОАО "Жараспай"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693 КРГ-000168 ОАО "Карагандинец"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694 КРГ-000223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695 КРГ-000275 ОАО "Мичуринское ПМС"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 КРГ-001513 ОАО "Балапан"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 КРГ-000229 ОАО "Медео"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698 КРГ-000283 ОАО "Казыбекбийское АПЭ"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 КРГ-000304 ОАО "Коктас"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КРГ-000279 ОАО "Каркаралинская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 КРГ-000201 ОАО "Изенды"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 КРГ-000282 ТОО "Агропромсервис"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703 КРГ-000289 ОАО "Бирлистик"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 КРГ-000294 ОАО "Астык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706 ТОО "Темиртау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 КРГ-000140 ОАО "Шахтинский ГМЗ"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709 КРГ-002730 ТОО "Центральный"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 КРГ-003613 ТОО "Каймак"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711 КРГ-007454 ОАО "Завод металлоизделий"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712 КРГ-007449 ЗАО "Казахстанско-американский реабилитационный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 КРГ-007438 ОАО "Региональный акушерско-гинекологический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714 КРГ-007453 ОАО "5-ый 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715 КРГ-007432 ДАО "ШСУ-3" ГАО "Карагандашахтострой"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 КРГ-007451 ДАО "Карагандашахтопроходка"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717 КРГ-007455 ДАО "Саранское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 КРГ-007450 ОАО "Тентекстрой"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 КРГ-007452 ОАО "Абайское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 КРГ-000089 ОАО "Казахмарганец"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721 КРГ-001159 ОАО "Атасуруда"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 КРГ-001402 ОАО "Акчатау мен байыту комбинаты"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723 КРГ-001135 ТОО "Родусит"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 КРГ-001603 ТОО "Айсулу"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 КРГ-000835 ОАО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726 КРГ-000088 ОАО "Каражалшахтострой"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727 КРГ-001453 ОАО "Жайремкурылыс"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 КРГ-003406 ОАО "Каражалтранс"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729 КРГ-002232 ОАО "Жайремавтоколик"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 КРГ-001519 ОАО "Зенги"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 КРГ-001272 ОАО "Жарык"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 КРГ-000287 ОАО "Акку"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733 КРГ-003547 ОАО "Береке" (г. Балхаш)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734 КРГ-001496 ОАО "Алма"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735 КРГ-001495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736 КРГ-000831 ОАО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 КРГ-001946 ОАО "Отын"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738 КРГ-001179 ОАО "Жезказган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739 КРГ-001181 ОАО "Балхаш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 КРГ-002126 ОАО "Агадырь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741 КРГ-001183 ОАО "Жана-Арка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742 КРГ-001182 ОАО "Жарык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743 КРГ-002104 ОАО "Жезды мунай онимдери"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745 КРГ-001180 ОАО "Актогай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746 КРГ-002927 ОАО "Теплосеть" (г. Жезказган)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747 КРГ-002926 ОАО "Водоканал" (г. Жезказган"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 КРГ-003039 ОАО "Жандос"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749 КРГ-001085 ОАО "Жалгас" (Жанааркинский р-н)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 КРГ-002788 ТОО "Айдана"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750-1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750-2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750-3 КРГ-007436 ОАО "Благоустройство"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750-4 АО "Талдысай"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750-5 ТОО "Энергоснабжение" п. Саяк"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750-6 ТОО "Энергоснабжение" п.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750-7 ТОО "Энергоснабжение"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п. Восточный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750-8 ДАО "Саранский ДОК"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750-9 ДАО "Шахтостройтранс"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750-10 ДАО "Кировское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750-11 ДАО "Углепромстрой"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750-12 ДАО "ШСМУ-1"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750-13 ДАО "ШСУ ШСМ"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750-14 АО "Караганды-Нан"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750-15 АО "Бирлик" с. Кушокы"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750-16 АО "Уштау"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750-17 АО "Михайловское РСУ"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750-18 ОАО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750-19 СП "Казахстанско-Американская школа"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750-20 АО "Корпорация Журек"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750-21 ТОО "Глинкар"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750-22 ТОО "Карбелсервис"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750-23 ТОО "Нижний Новгород Газавтотехобслуживание"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750-24 ОАО "Балапан"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751 КРГ-000124 ОАО "Бірлік" (Ликеро-водочный завод)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751-1 исключена - от 19.08.2005 N </w:t>
      </w:r>
      <w:r>
        <w:rPr>
          <w:rFonts w:ascii="Times New Roman"/>
          <w:b w:val="false"/>
          <w:i w:val="false"/>
          <w:color w:val="000000"/>
          <w:sz w:val="28"/>
        </w:rPr>
        <w:t>851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751-2 ТОО "Спортивный комбинат имени Нуркена Абдирова"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751-3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751-4 Акционерное общество "Национальная компания "Социально-предпринимательская корпорация "Сарыарка"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752 КЗО-000004 ОАО "ТЭЦ"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753 КЗО-001253 ОАО "Кызылорда Главтара"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754 КЗО-000143 ТОО "Ел ырысты"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755 КЗО-007428 ОАО "КМРТЦ"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 КЗО-000060 ОАО "Акмаржан"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 КЗО-000509 ОАО "Шалкинское рудоуправление"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 КЗО-001072 ОАО "Маршрут"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 КЗО-001085 ОАО "Катынас"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762 КЗО-000432 ОАО "Казалымунайкоймасы"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 КЗО-000429 ОАО "Жосалымунай"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765 КЗО-007426 ОАО "Арна"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 КЗО-000059 ОАО "Агропромтехника"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 КЗО-000064 ОАО "Бесарыкастык"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768-1 (исключена - от 21 ноября 2007 г. N </w:t>
      </w:r>
      <w:r>
        <w:rPr>
          <w:rFonts w:ascii="Times New Roman"/>
          <w:b w:val="false"/>
          <w:i w:val="false"/>
          <w:color w:val="000000"/>
          <w:sz w:val="28"/>
        </w:rPr>
        <w:t>1121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768-2 АООТ "Байконырнефтепродукт"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768-3 ТОО "Шынар"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768-4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768-5 Акционерное общество "Национальная компания "Социально-предпринимательская корпорация "Байконыр (Байконур)"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768-6 АО "Аэропорт Коркыт Ата"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 КСТ-000204 ОАО "Джаркульский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 КСТ-000173 ОАО "Джетыгаринский КХП"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771 КСТ-000167 ОАО "Мелькомбинат"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 КСТ-010353 ОАО "Ел-Ырысы"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 КСТ-000217 ОАО "Достык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774 КСТ-000221 ОАО "Колос"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775 КСТ-000220 ОАО "Сары-Арка"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776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777 КСТ-001128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 КСТ-001129 ОАО "Сельхозтехника (Денисовский)"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779 КСТ-000144 ОАО "Техсервис"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 КСТ-000016 ОАО "Амантогай"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 КСТ-000155 ОАО "Арка"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 КСТ-000226 ОАО "Жарык"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 КСТ-000154 ОАО "Жана-Камдаушы"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 КСТ-001065 ОАО "Сары-Жайлау"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 КСТ-000163 ОАО "Торгайагропромтехника"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 КСТ-000895 ОАО "Зооветснаб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 КСТ-001167 ОАО "Тулпар (Октябрь)"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788 КСТ-000295 ТОО "Тулпар (Аркалык)"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 КСТ-000293 ТОО "Стройтехника"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791 КСТ-001080 ТОО "Торгайсельстройснаб"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 КСТ-002153 ТОО "Уста"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793 КСТ-000926 ОАО "АРЭН"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 КСТ-001360 ОАО "Кунарлылык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795 КСТ-000985 ТОО "Агат"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 КСТ-000032 ОАО "Алтын 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797 КСТ-001100 ТОО "Заречное ГПП"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 КСТ-001232 ОАО "Кирпичный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799 КСТ-002127 ОАО "Жалын (Костанайотын)"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 КСТ-001145 ОАО "Кустанайасбест"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 КСТ-001111 ОАО "Рудненская геологоразведочная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 КСТ-000872 ТОО "Керамика"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 КСТ-001314 ОАО "Местпром" (Торгай)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805 КСТ-000995 ОАО "Железобетонстройматериалы"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 КСТ-001032 ОАО "Торгайалюминстрой"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 КСТ-000237 ТОО "Водник"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809 (исключена - от 21 ноября 2007 г. N </w:t>
      </w:r>
      <w:r>
        <w:rPr>
          <w:rFonts w:ascii="Times New Roman"/>
          <w:b w:val="false"/>
          <w:i w:val="false"/>
          <w:color w:val="000000"/>
          <w:sz w:val="28"/>
        </w:rPr>
        <w:t>1121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 КСТ-000129 ОАО "Аркалыкавтотранс"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811 КСТ-002151 ТОО "Нуралы"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812 КСТ-000096 ОАО "Жемис (плодоовощная база)"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 КСТ-001196 ТОО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 КСТ-001199 ОАО "Сосновый 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 КСТ-000778 ТОО "Железнодорожник"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816 КСТ-000602 ОАО "Кустанайспецтранс"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817 КСТ-001081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 КСТ-000800 ОАО "Табигат сийы"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819 КСТ-001525 ОАО "Торгайсауда"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 КСТ-001336 ОАО "Швейобувьторг"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 КСТ-000878 ОАО "Торгайпроектсервис"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 КСТ-000949 ОАО "Кустанайский спиртоводочный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822-2 КСТ-001511 ОАО "Управление механизированных работ"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822-3 КСТ-002203 ОАО "Элекс"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822-4 КСТ-002469 ОАО "Куатты"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822-5 КСТ-000021 ОАО "Аят" (Мебельная фабрика)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822-6 КСТ-000064 ОАО "Бестобе"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822-7 КСТ-000285 ОАО "Темир 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822-8 КСТ-000852 ОАО "Разрез приозерный"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822-9 КСТ-000931 АООТ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822-10 КСТ-001131 ОАО "Алтын тап"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822-11 КСТ-001142 ОАО "Ремонтно-механический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822-12 ТОО "СП "Космис"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822-13 ОАО "Камысты"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822-14 ОАО "Комсомольская птицефабрика"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822-15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822-17 Акционерное общество "Социально-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предпринимательская корпорация "Тобол"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822-18 АО "Международный аэропорт Костанай"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 МНГ-000001 ОАО "Шетпемунайонимдери"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824 МНГ-000021 ОАО "Мурагер"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 МНГ-000023 ОАО "Казахрыбфлот"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826 МНГ-000028 ОАО "Куланды"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 МНГ-000031 ОАО "Карантубек"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828 МНГ-000034 ОАО "Бейнеуагропромтехника"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 МНГ-000037 ОАО "Мангистау Кен дала"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 МНГ-000038 ОАО "Мангистауастык"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831 МНГ-000045 ОАО "Мангистауавиа"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832 МНГ-000063 ОА "Управление производственно-технической комплектации"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834 МНГ-000074 ОАО "Шетпекурылыс"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 МНГ-000081 ОАО "Косбулак"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836 МНГ-000149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837 МНГ-000160 ОАО "Шагала"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838 МНГ-000208 ОАО "Мангистау электромонтаж автоматика"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839 МНГ-000233 ОАО "Актаумунайонимдеры"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 МНГ-000234 ОАО "Тауекел"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 МНГ-000254 ОАО "Мангистау турмыс"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 МНГ-000292 ОАО "Ак 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 МНГ-000301 ОАО "Мангистауводстрой"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 МНГ-000304 ОАО "Ак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 МНГ-000317 ОАО "Рекон"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 МНГ-000330 АТК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 МНГ-000358 ОАО "Пластик"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848 МНГ-000364 ОАО "Западно-Казахстанское метрологическое управление"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 МНГ-000385 ОАО "Денсаулык"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 МНГ-000398 ОА "Мангистаутрансагентство"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 МНГ-000417 ОАО "Мангистаугеология"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 МНГ-000455 ОАО "Катынас"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854 МНГ-000469 ОАО "Монтажно-строительное управление-104"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855 МНГ-000511 ОАО "Центр малого бизнеса"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856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857 МНГ-000567 ОАО "Ремстройсервис"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858 МНГ-000573 ОАО "МААктау"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859 МНГ-000584 ОАО "Жолаушы"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 МНГ-000694 ТОО "Ауыл"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861 МНГ-000695 ТОО "Ата 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862 МНГ-000706 ОАО "Улутас"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863 МНГ-000712 ОАО "Объединенное котельное"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864 МНГ-010346 ОАО "Мангистаукурылыс"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865 МНГ-010347 ОАО "Озенжондеу курылыс баскармасы"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866 МНГ-010348 ОАО "Озен коммунал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867 МНГ-010349 ОАО "Куат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868 МНГ-010350 ОАО "Су жылу жабдыктары"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 МНГ-010351 ОАО "Электро жойлеры"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 МНГ-010362 ТОО "Жасулан"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871-1 ТОО "КСК Барыс"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871-2 ТОО "Жаннат"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871-3 МНГ-010381 ОАО "Мангистау-Полиграф"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871-4 ТОО "НИПИмунайгаз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871-5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871-6 Акционерное общество "Национальная компания "Социально-предпринимательская корпорация "Каспий"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871-7. Товарищество с ограниченной ответственностью "Мангистауский атомный энергетический комбинат – Казатомпром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872 ПВЛ-001421 ОАО "Аксумунайонимдери"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873 ПВЛ-000029 ОАО "ПКТИАМ"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874 ПВЛ-001675 ОАО "Павлодарэлектронмаш"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 ПВЛ-000451 ОАО "Павлодарский кожсырьевой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876 ПВЛ-010465 ЗАО "Любол" (СП)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877 ПВЛ-000559 ОАО "Стройиндустрия"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878 ПВЛ-000753 ОАО "Тон"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879 ПВЛ-000603 ОАО "Химпром"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 ПВЛ-000017 ОАО "Экибастузкомир"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881 ПВЛ-000774 ОАО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882 ПВЛ-000605 ОАО "Экибастузэнергоремонт"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883 ПВЛ-001193 ОАО "Энергокотлоочистка" (Экибастуз)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884 ПВЛ-001638 ОАО "Павлодаршина"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886 ПВЛ-000005 ОАО "Павлодарская ТЭЦ-2"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887 ПВЛ-000012 ОАО "Павлодарская ТЭЦ-3"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888 ПВЛ-000007 ОАО "Севказэнергоремонт"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889 ПВЛ-000009 ОАО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 ПВЛ-007769 ОАО "РОК-1"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891 ПВЛ-010230 ОАО "Тепловик"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892 ПВЛ-000682 ОАО "Факел"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893 ПВЛ-001141 ОАО "Павлодарский фармацевтический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 ПВЛ-007771 ОАО "Торт-Кудук"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896 ОАО "Теплокоммунэнерго"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897 ПВЛ-000560 ОАО "Казэнергопроект"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898 ПВЛ-000361 ОАО "Павлодаргражданпроект"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899 ПВЛ-001024 ЗАО "Баянаульское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 ПВЛ-001385 ЗАО "Качирское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 ПВЛ-001029 ОАО "Иртышское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 ПВЛ-000815 ОАО "Аксуское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903 ПВЛ-001384 ЗАО "Междугородние и пригородные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перевозки"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904 ПВЛ-000818 ОАО "Автобусный 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905 ПВЛ-007772 ОАО "Павлодарпассажир-транссервис"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906 ПВЛ-007778 ОАО "Жоламан"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907 ПВЛ-007779 ЗАО "Азия"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 ПВЛ-007777 ОАО "Канат"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909 ПВЛ-007781 ОАО "Саяхат"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910 ПВЛ-001442 ОАО "Аксуское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911 ПВЛ-000428 ОАО "Автобаза спецмашин"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912 ПВЛ-000440 ОАО "Комплекс-сервис"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913 ПВЛ-001695 ЗАО "Горзеленстрой"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914 ПВЛ-000618 ОАО "Павлодарлифт"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915 ПВЛ-001696 ЗАО "Павлодаргорсвет"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916 ПВЛ-007770 ОАО "Коммунальщик"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917 ПВЛ-007774 ЗАО "Турмыс" г.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918 ПВЛ-007773 ОАО "Горводоканал" г.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919 ПВЛ-007775 ОАО "Горводоканал"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920 ПВЛ-010214 ОАО "Горводоканал"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921 ПВЛ-001303 ОАО "КРЭХ"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922 ПВЛ-000427 ОАО "Сакура"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923 ПВЛ-001312 ОАО "Управление газового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924 ПВЛ-000382 ОАО "Павлодартурист"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927 ПВЛ-000031 ОАО "Калкаманский завод дормаш"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928 ПВЛ-000950 ОАО "Сигран"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 ПВЛ-001431 ОАО "Аксупромжилстрой"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931 ПВЛ-001265 ОАО "СпецРемСу" (Экибастуз)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932 ПВЛ-001131 ОАО "Аксуский хлебозавод"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933 ПВЛ-001315 ОАО "Мельзавод 13"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 ПВЛ-001314 ОАО "Комбикормовый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936 ПВЛ-000118 ОАО "Бирлик Лебяжье"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937 ПВЛ-000115 ОАО "Железинская агропромтехника"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939 ПВЛ-007856 ОАО "Фрегат"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 ПВЛ-007857 ОАО "Агроэкспертсервис"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941 ПВЛ-000168 ОАО "Гидросервис"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942 ПВЛ-010426 ОАО "Бастау"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943 ПВЛ-000199 ОАО "Павлодарский Домостроительный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 ПВЛ-000529 ОАО "Экибастузшахтокурылыс"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945 ПВЛ-000538 ОАО "Асыл"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946 ПВЛ-010498 ОАО "Аксу-транссервис"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947 ПВЛ-001369 ОАО "Экибастуз 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 ПВЛ-000635 ОАО "Автомобилист"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 ПВЛ-000220 ОАО "Шыгыс"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951 ПВЛ-001122 ОАО "Торговый дом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952 ПВЛ-001133 ОАО "Кристалл"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 ПВЛ-000545 ОАО "Головное предприятие агрофирмы Ермаковская"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954 ПВЛ-000067 ОАО "Авангард"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955 ПВЛ-000066 ОАО "Щербактинская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956 ПВЛ-000956 ОАО "Иртышский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957 ПВЛ-001671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958 ПВЛ-000059 ОАО "Павлодарская птицефабрика"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961 ПВЛ-000114 ОАО "ПАРМ п. Ленинский"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962 ПВЛ-000113 ОАО "Песчанский РМЗ"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965 ПВЛ-000159 ОАО "Комбинат строительных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966 ПВЛ-000605 ОАО "Управление промышленных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 ПВЛ-001452 ОАО "Иртыш-Лада"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 ПВЛ-000129 ЗАО "Хлебдезинфекция"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967-2 ПВЛ-000141 ОАО "Иртыш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967-3 ПВЛ-000522 ОАО "Экибастузтеплоэнерго"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967-4 (Исключена - от 18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967-5 ПВЛ-001374 ОАО "Павлодарские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967-6 ПВЛ-001376 ОАО "Баянаульские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967-7 ПВЛ-001378 ОАО "Железинские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967-8 ПВЛ-001379 ОАО "Майские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967-9 ПВЛ-001375 ОАО "Иртышские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967-10 ПВЛ-001377 ОАО "Лебяжинские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967-11 ПВЛ-001380 ОАО "Аксуские "Горэлектросетьстрой"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967-12 ПВЛ-001240 ОАО "Горэлектросетьстрой" (г. 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967-13 ПВЛ-001382 ОАО "Качирские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967-14 ПВЛ-001381 ОАО "Щербактинские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967-15 ПВЛ-001372 ОАО "Успенские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967-16 ПВЛ-001371 ОАО "Актогайские РЭС"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967-17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967-18 Акционерное общество "Национальная компания "Социально-предпринимательская корпорация "Павлодар"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967-19. АО "Аэропорт Павлодар"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968 СКО-001705 ОАО "Киялинский маслозавод"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969 СКО-003986 ОАО "Молочный союз"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971 СКО-000024 ОАО "Кожевенный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972 СКО-000884 ОАО "Медет"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973 СКО-001663 ОАО "Кокше бау"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974 СКО-002010 ОАО "Жихаз"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975 СКО-001776 ОАО "Опытный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976 СКО-000451 ОАО "Кокшетаусельстрой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977 СКО-001396 ОАО "Монолитстрой"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978 СКО-001476 ОАО "Тимирязевское АТП Агропромтранс"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979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980 СКО-002073 ОАО "Боголюбовское 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981 СКО-003094 ОАО "Троллейбусный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982 СКО-003095 ОАО "Автобусный парк"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984 СКО-000289 ОАО "Булаевский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985 СКО-000294 ОАО "Тахтабродский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986 СКО-000293 ОАО "Айыртау"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987 СКО-000296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988 СКО-000227 ОАО "Куйбышевское"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990 СКО-000253 ОАО "Майское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991 СКО-000224 ТОО "Агропромкомплект"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 СКО-000212 ОАО "Согласие"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994 СКО-001479 ОАО "Айыртауская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995 СКО-001677 ОАО "Чкаловская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 СКО-001612 ОАО "Володарский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997 СКО-001620 ОАО "Краснополянский РМЗ"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 СКО-000202 ОАО "Темир"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1000 СКО-000410 ОАО "Щучинский 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1001 СКО-001774 ОАО "Агропромэнерго"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1002 СКО-002049 ОАО "Энергия"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1003 СКО-000137 ОАО "Щучинская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1004 СКО-001690 ОАО "Акколь"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1005 СКО-000157 ОАО "Большой изюм"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 СКО-000491 ОАО "Азат"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1007 СКО-001023 ОАО "Булаевская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1008 СКО-001029 ОАО "Петропавловскотын"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1009 СКО-002251 ОАО "Бурабай конак уйі"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1010 СКО-003016 ОАО "Кокшетауская страховая фирма "Кокше"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1012 СКО-000824 ОАО "Санаторий "Светлый"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1013 СКО-000825 ОАО "Дом отдыха "Зерен"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1014 СКО-000028 ОАО "Айдабульский спиртзавод"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 СКО-000027 ОАО "Асыл-су"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 СКО-000032 АООТ "Мамлютский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машиностроительный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 СКО-000032 АООТ "Желатин"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1015-3 СКО-000039 АООТ "Жамбылский маслозавод"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1015-4 СКО-000040 АООТ "Молоко"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1015-5 СКО-000055 АООТ "Балык"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1015-6 СКО-000058 АООТ "Конезавод еликты"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1015-7 СКО-000109 АООТ "Токушинское"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1015-8 СКО-000120 АООТ "Ак кайын"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1015-9 СКО-000145 АООТ "Червонный"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1015-10 СКО-000495 АООТ "Казлегснабсбытторг"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1015-11 СКО-000497 АООТ "Одежда"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1015-12 СКО-000870 АООТ "Маяк"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1015-13 СКО-001007 АООТ "Талап"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1015-14 СКО-001411 АООТ "Севказрыба"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1015-15 СКО-001462 АООТ "Бирлестик"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1015-16 СКО-001710 АООТ "Жулдыз"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1015-17 СКО-001872 АООТ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1015-18 СКО-002050 АООТ "Жамбылское производственное объединение по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обеспечению"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1015-19 СКО-000143 ОАО "Златополье"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1015-20 СКО-001692 ОАО "Зооветснаб"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1015-21 СКО-004189 ОАО "Булаевское АТП Агропромтранса"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1015-22 СКО-000043 АООТ "Булаевский маслодельный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1015-23 ТОО "Предприятие ВТИ"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1015-24 СКО-004293 ТОО "Козайнек"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1015-25 СКО-001480 АООТ "Кишкенеколь"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1015-26 СКО-000447 АООТ "Кокшетаусельстрой 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1015-27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1015-28 Акционерное общество "Национальная компания "Социально-предпринимательская корпорация "Солтүстік"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1016 ЮКО-000026 ОАО "Ачполиметалл"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1017 ЮКО-000039 ОАО "Карданвал"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1018 ЮКО-000899 ОАО "Шымкентские 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1019 ЮКО-000013 ОАО "Шымкентская ТЭЦ-3"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1020 ЮКО-000025 ОАО "Шымкентский свинцовый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1021 ЮКО-000043 ОАО "Жихаз"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1022 ЮКО-001327 ОАО "Шымтемир"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1024 ЮКО-000037 ОАО "ШПО Кузнечно-прессового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1025 ЮКО-003699 ОАО "Темирбетон"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1026 ЮКО-000051 ОАО "Яссы"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1027 ЮКО-000602 ОАО "Макташы"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1028 ЮКО-003690 ОАО "Кентау 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 ЮКО-001068 ОАО "МКМ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1031 ЮКО-000076 ОАО "Кумыш 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1032 ЮКО-001639 ОАО "Сырдарья 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1033 ЮКО-001238 ОАО "Электрод"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1034 ЮКО-010210 ОАО "Химреактив"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1036 ЮКО-001901 ТОО "Тимур ЛТД"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1037 ЮКО-000009 ОАО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1038 ЮКО-003627 ОАО "Курылысши"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1039 ЮКО-001386 ОАО "Вермикулит"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1040 ЮКО-000287 ОАО "Трест Туркестанстрой"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1041 ЮКО-000032 ОАО "Ремонтник"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1042 ЮКО-001072 ОАО "Профтехсервис"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1043 ЮКО-000022 ОАО "Шинремстрой"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1044 ЮКО-000861 ОАО "Казцветпромэкология"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1045 ЮКО-001643 ОАО "Казахстаннефтегаз"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1046 ЮКО-000027 ОАО "Цветметремонт"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1047 ЮКО-001407 ОАО "ПМК Казкаракуль"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1048 ЮКО-000244 ОАО "АСПО "Шымкентмелиорация"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1049 ЮКО-001210 ОАО "Туркестантау темиржолы"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1050 исключена постановление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1051 ЮКО-001493 ЗАО "Шымкентское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1052 ЮКО-003355 ОАО "Ак Бозат"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1053 ЮКО-003356 ОАО "Автобус-сервис"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1055 ЮКО-003349 ОАО "Авторемонтник"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1056 ЮКО-003260 ОАО "Шымкентский автобусный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парк N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1057 ЮКО-000082 ОАО "Дармене"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1058 ЮКО-000099 ОАО "Коксарай"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1059 ЮКО-004028 ОАО "Туркестанская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1060 ЮКО-003696 ОАО "Махтааральская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1061 ЮКО-003417 ОАО "Кировская сельхозхимия"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1062 ЮКО-000161 ОАО "Жетысайагросервис"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1063 ЮКО-001526 ОАО "Казыгуртское ремонтное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1064 ЮКО-001729 ОАО "Наргиза"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1066 ЮКО-000106 ОАО "Шылгаубай"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1067 ЮКО-000885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1068 ЮКО-000936 ОАО "Жылу"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1071 ЮКО-003973 ОАО "Сузак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1072 ЮКО-000460 ТОО "Сеним"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1073 ЮКО-003527 ТОО "Альянс"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1074 ЮКО-003411 ОАО "Шымкентгаз"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1075 ЮКО-003686 ОАО "Шымкенткаракуль"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1076 ЮКО-010228 ОАО "Южгаз"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1077 ЮКО-010312 ОАО "Шымкент-тепло"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 ЮКО-003692 ОАО "Модуль"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1078-1 ЮКО-003256 ОАО "Шолак-Курганский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1078-2 ЮКО-010395 ОАО "Защита растений"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1078-3 ЮКО-003903 ОАО "Жас 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1078-4 ЮКО-000882 ОАО "База веттоваров"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1078-5 ОАО "Туркестаннасос"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1078-6 АО "Шымкентшина"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1078-7 ЮКО-001832 ОАО "Санаторий-профилакторий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"Арысь"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1078-8 ТОО "Акдалинское опытное хозяйство"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1078-9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1078-10 исключена постановлением Правительства РК от 06.03.2012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1078-11 Акционерное общество "Национальная компания "Социально-предпринимательская корпорация "Шымкент"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 АО "Аэропорт Шымкент"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Акционерное общество "Управляющая компания специальной экономической зоны "Международный центр приграничного сотрудничества "Хоргос";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N 405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хозяйственных товариществ, государственные пакеты акций и доли участия которых остаются в республиканской собственности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27.05.1999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№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№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№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№ 1704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23.08.2001 </w:t>
      </w:r>
      <w:r>
        <w:rPr>
          <w:rFonts w:ascii="Times New Roman"/>
          <w:b w:val="false"/>
          <w:i w:val="false"/>
          <w:color w:val="ff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</w:t>
      </w:r>
      <w:r>
        <w:rPr>
          <w:rFonts w:ascii="Times New Roman"/>
          <w:b w:val="false"/>
          <w:i w:val="false"/>
          <w:color w:val="ff0000"/>
          <w:sz w:val="28"/>
        </w:rPr>
        <w:t>№ 1118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</w:t>
      </w:r>
      <w:r>
        <w:rPr>
          <w:rFonts w:ascii="Times New Roman"/>
          <w:b w:val="false"/>
          <w:i w:val="false"/>
          <w:color w:val="ff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>; от 12.09.2001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04.10.2001 </w:t>
      </w:r>
      <w:r>
        <w:rPr>
          <w:rFonts w:ascii="Times New Roman"/>
          <w:b w:val="false"/>
          <w:i w:val="false"/>
          <w:color w:val="ff0000"/>
          <w:sz w:val="28"/>
        </w:rPr>
        <w:t>№ 1279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</w:t>
      </w:r>
      <w:r>
        <w:rPr>
          <w:rFonts w:ascii="Times New Roman"/>
          <w:b w:val="false"/>
          <w:i w:val="false"/>
          <w:color w:val="ff0000"/>
          <w:sz w:val="28"/>
        </w:rPr>
        <w:t>№ 1349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</w:t>
      </w:r>
      <w:r>
        <w:rPr>
          <w:rFonts w:ascii="Times New Roman"/>
          <w:b w:val="false"/>
          <w:i w:val="false"/>
          <w:color w:val="ff0000"/>
          <w:sz w:val="28"/>
        </w:rPr>
        <w:t>№ 1419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</w:t>
      </w:r>
      <w:r>
        <w:rPr>
          <w:rFonts w:ascii="Times New Roman"/>
          <w:b w:val="false"/>
          <w:i w:val="false"/>
          <w:color w:val="ff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</w:t>
      </w:r>
      <w:r>
        <w:rPr>
          <w:rFonts w:ascii="Times New Roman"/>
          <w:b w:val="false"/>
          <w:i w:val="false"/>
          <w:color w:val="ff0000"/>
          <w:sz w:val="28"/>
        </w:rPr>
        <w:t>№ 1602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</w:t>
      </w:r>
      <w:r>
        <w:rPr>
          <w:rFonts w:ascii="Times New Roman"/>
          <w:b w:val="false"/>
          <w:i w:val="false"/>
          <w:color w:val="ff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</w:t>
      </w:r>
      <w:r>
        <w:rPr>
          <w:rFonts w:ascii="Times New Roman"/>
          <w:b w:val="false"/>
          <w:i w:val="false"/>
          <w:color w:val="ff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>№ 1186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29.11.2002 </w:t>
      </w:r>
      <w:r>
        <w:rPr>
          <w:rFonts w:ascii="Times New Roman"/>
          <w:b w:val="false"/>
          <w:i w:val="false"/>
          <w:color w:val="ff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>№ 1395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>N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475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27.09.2005.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31.07.2013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31.10.2015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04.09.2017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№ </w:t>
      </w:r>
      <w:r>
        <w:rPr>
          <w:rFonts w:ascii="Times New Roman"/>
          <w:b w:val="false"/>
          <w:i w:val="false"/>
          <w:color w:val="ff0000"/>
          <w:sz w:val="28"/>
        </w:rPr>
        <w:t>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21.09.2023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№ </w:t>
      </w:r>
      <w:r>
        <w:rPr>
          <w:rFonts w:ascii="Times New Roman"/>
          <w:b w:val="false"/>
          <w:i w:val="false"/>
          <w:color w:val="ff0000"/>
          <w:sz w:val="28"/>
        </w:rPr>
        <w:t>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| Уникальный код |           Наименование организации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|_______________|____________________________________________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 |    2          |                   3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___|_______________|_________________________________________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1-3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(исключена - N 277 от 20.03.2003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АКМ-001105 АО "Племенное хозяйство "Астана-Құс"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7-11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13-2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13-4 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13-6 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13-7. ОАО "Технопарк научно-производственного объединения "Прогресс"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13-8. (Исключена - от 25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 АО "Лечебно-оздоровительный комплекс "Ок-Жетпес"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13-10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 ТОО "Кокшетауская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13-13.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13-14. Некоммерческое акционерное общество "Кокшетауский университет имени Ш. Уалиханова".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(исключена -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 АЛА-005048 ТОО "Хозяйственное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 ОАО "Институт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судей и работников юстиции"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21-12 СТЛ-000338 АО "Би-Логистикс"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 (исключена - N 829 от 3.08.2004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21-14 СТЛ-000390 АО "Отель "Алатау"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21-17 - 21-18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21-19 ТОО "Республиканский центр "Казимпэкс"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 АЛА-002653 АО "Казахский гуманитарно-юридический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21-23 СТЛ-000075 АО "Ақпарат"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21-24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21-25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21-26 АЛА-002609 АО "Национальный центр "Құрылысконсалтинг"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21-27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21-28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21-28 (исключена -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21-29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21-30 Исключена постановлением Правительства РК от 28.12.2006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21-32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21-33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21-35 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21-36 СТЛ-000104 ТОО "Корпорация развития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21-37 исключена постановлением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21-38 исключен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21-39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21-40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21-41 Исключена постановлением Правительства РК от 13.12.2018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21-42 СТЛ-000356 ТОО "Казахстанско-Китайское СП "Синьту"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21-44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21-45 Исключена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21-46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21-47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21-50 (исключена - от 23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21-51 (исключена - от 19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21-52 АО "Республиканский центр космической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21-54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21-54 АО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21-55 АО "Санаторий Арка"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21-56 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21-59 АО "Компания по страхованию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"Государственная аннуитетная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21-60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21-61 АО "Совместное Казахстанско-Российское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 "Байтерек"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21-62 АО "Центр международных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21-63 АЛА-002293 АО "Информационно-учетный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21-64 АО "Финансовый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21-65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21-66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21-67 ТОО "Медиа-центр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21-68 Исключена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21-69 ТОО "Производственно-эксплуатационное предприятие"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21-70. (исключена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21-72. АО "Казспортинвест"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21-73.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21-74. 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21-75. ТОО "Дирекция строящихся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здравоохранения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21-76. АО "Центр развития торговой политики "QazTrade"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21-78.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21-79.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21-81. 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21-81 АЛА-002339 АО "Агентство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21-82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21-83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21-84 Исключена постановлением Правительства РК от 28.02.2008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21-85.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21-90. 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21-92.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21-93. АО "Казахский агротехнический университет имени Сакена Сейфуллина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21-94.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21-95. Исключена постановлением Правительства РК от 24.02.2017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21-96. Исключена постановлением Правительства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21-97. АО "Институт внешнеполитических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21-99.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21-100. 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21-101.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21-102. АО "Национальная компания "Қазақстан Ғарыш Сапары"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21-102.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21-104. 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21-105. АО "Казахстанский центр государственно-частного партнерства"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21-106. АО "Национальный информационный холдинг "Арна Медиа";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21-107.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21-108.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21-109. АО "Фонд национального благосостояния "Самрук-Қазына"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21-110.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21-111. АО "Центр развития и защиты конкурентной политики"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21-112. АО "Авиационная администрация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21-114.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21-115.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21-116.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21-116. Исключена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РЦПИ. См. постановление Правительства РК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21-117. АО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21-118.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21-119. НАО "Медицинский университет 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21-121. Исключена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21-122. АО "КазМедТех"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21-124.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21-127.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21-128. Исключена постановлением Правительства РК от 06.12.2012 </w:t>
      </w:r>
      <w:r>
        <w:rPr>
          <w:rFonts w:ascii="Times New Roman"/>
          <w:b w:val="false"/>
          <w:i w:val="false"/>
          <w:color w:val="000000"/>
          <w:sz w:val="28"/>
        </w:rPr>
        <w:t>№ 1557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21-129. НАО "Talap"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21-130.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21-131. 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21-132.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21-133. Исключена постановлением Правительства РК от 25.05.2017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21-134. Исключена постановлением Правительства РК от 24.05.2017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21-135. Акционерное общество "Национальный центр исследований и оценки образования "Талдау" имени Ахмет Байтұрсынұлы".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21-136. АО "Центр развития трудовых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21-138. Акционерное общество "Республиканская Телерадиокорпорация "Казахстан"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21-139. Исключена постановлением Правительства РК от 07.11.2020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21-140. Исключена постановлением Правительства РК от 07.11.2020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21-141.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21-142. Акционерное общество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21-143 ТОО "Дирекция административного здания Верховного Суда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21-145. 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21-146. АО "Центр медицинских технологий и 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21-147. Товарищество с ограниченной ответственностью "Управляющая компания "Қазмедиа орталығы"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21-148. Исключена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21-149. Исключена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21-150.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21-151.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21-152. Исключена постановлением Правительства РК от 30.05.2019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21-153. 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21-154. Акционерное общество "Фонд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21-155. АО "Республиканский научно-методический центр развития технического и профессионального образования и присвоения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21-156. АО "Национальная компания "ҚазАвтоЖол"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21-157. АО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21-158. Некоммерческое акционерное общество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21-158. АО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21-159. Акционерное общество "Национальная геологическая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21-160. ТОО "СК-Фармация"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21-161. Исключена постановлением Правительства РК от 06.11.2020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21-162. АО "Институт развития электроэнергетики и энергосбережения (Казахэнергоэкспертиза)"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21-163. ТОО "Театр "Астана Балет"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21-164. 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21-165. АО "Астана-Финанс"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21-166. НАО "Казахский национальный исследовательский технический университет имени К.И.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21-167. Исключена постановлением Правительства РК от 09.04.2021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21-168. Исключена постановлением Правительства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21-169. ТОО "Ғалам"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21-170. НАО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21-171. НАО "Казахский национальный аграрный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21-172. НАО "Западно-Казахстанский аграрно-технический университет имени Жангир 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21-173. НАО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21-174. НАО "Центр поддержки гражданских инициатив".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21-176. НАО "Фонд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21-177.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21-178. Акционерное общество "Qazcontent"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21-179.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21-180. Акционерное общество "Международный аэропорт Нурсултан Назарбаев".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21-181. Акционерное общество "Центр электронных финансов".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21-182.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21-183.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21-184. НАО "Фонд Отандастар"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21-185. Некоммерческое акционерное общество "Национальный научно-практический центр "Тіл-Қазына" имени Шайсултана Шаяхметова"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21-186. Некоммерческое акционерное общество "Международный центр зеленых технологий и инвестиционных проектов"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21-186. Исключена постановлением Правительства РК от 25.06.2018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21-187.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21-187. Акционерное общество "Национальная компания "Казахстан инжиниринг" (Kazakhstan Engineering)"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21-188. Исключен постановлением Правительства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21-189.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21-189.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21-190. Некоммерческое акционерное общество "Государственный центр поддержки национального кино"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21-190. НАО "Международный университет туризма и гостеприимства"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21-191. Некоммерческое акционерное общество "Казахстанский институт общественного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21-192. Некоммерческое акционерное общество "Центр Н. Назарбаева по развитию межконфессионального и межцивилизационного диалога".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21-193. Некоммерческое акционерное общество "Евразийский национальный университет имени Л.Н. Гумилева".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21-194.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21-195. ТОО "Институт прикладных этнополитических исследований".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21-195. Акционерное общество "Национальная компания "Продовольственная контрактная корпорация".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21-196. Акционерное общество "Государственная техническая служба".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21-197. Частная компания "Direct Investment Fund "Kazakhstan Investment Development Fund (KIDF)" Ltd.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21-198.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21-199. Некоммерческое акционерное общество "Turar Healthcare"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21-200.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21-201. Акционерное общество "Казахстанский оператор рынка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21-201. Акционерное общество "Казавиаспас"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21-202. ТОО "Институт Евразийской интеграции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21-203.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21-203. Акционерное общество "Национальный холдинг "QazBioPharm".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21-204. "Акционерное общество "Жасыл даму".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21-204. Некоммерческое акционерное общество "Национальный центр детской реабилитации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21-205. Акционерное общество "Национальные информационные технологии"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21-206. Акционерное общество "Национальное агентство по развитию инноваций "QazInnovations".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21-207.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21-207. Акционерное общество "Казахстанский дорожный научно-исследовательский институт".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21-208. АО "Академия финансового мониторинга "AML ACADEMY".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21-209. Товарищество с ограниченной ответственностью "Национальный научный онкологический центр".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21-210. Акционерное общество "Казахстанский центр модернизации и развития жилищно-коммунального хозяйства".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21-211. Товарищество с ограниченной ответственностью "Компания по управлению возвращенными активами".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21-212. Акционерное общество "Фонд развития оборонно-промышленного комплекса".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21-213. Товарищество с ограниченной ответственностью "Научно-исследовательский центр "Молодежь".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21-214. Некоммерческое акционерное общество "Национальная гидрогеологическая служба "Казгидрогеология".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21-215. Частная компания "Climate Action Company Limited".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21-216. Некоммерческое акционерное общество "Информационно-аналитический центр водных ресурсов.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22.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 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26-35 (исключены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(исключена -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932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38-2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 (исключена - от 10.03.2010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>N 962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38-5. (исключена -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38-6. Исключена постановлением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38-8. Некоммерческое акционерное общество "Жетысуский университет имени Ильяса Жансугурова".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38-9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39-43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45-47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Исключена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59-60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62-64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АЛА-001308 ТОО "Казнипицветмет"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69.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71-72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73. Исключена постановлением Правительства РК от 10.07.2000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75-77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81-82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83. (исключена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АЛА-002681 ТОО "Медиа-корпорация "Заң"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87.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91.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92.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100.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АЛА-005033 АО "Единый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АЛА-005035 ЗАО "Эйр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104.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106-107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109.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110.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111.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112-113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115.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116.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117.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119.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120.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121.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122-123.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123-1. (исключена - N 928 от 20.09.2005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123-3. (исключена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123-4. исключена постановлением Правительства РК от 20.09.2011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123-6.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 ОАО "Казбаспасоз"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4.10.2001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123-14 СТЛ-000197 ТОО "Институт экспериментальной биологии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им. Ф.М.Мухамедгалиева"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123-15 - 123-18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123-19 (исключена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123-20 (исключена - N 1271 от 29.11.2002 г.) РК от 9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123-22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123-23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123-24 - 123-25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123-26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123-27 (исключена - от 16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123-28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123-29 (исключена - от 16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123-30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123-33 ТОО "Казак энциклопедиясы"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123-36 АЛА-003820 ТОО "Республиканский научно-практический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 народной медицины"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123-37 АЛА-005205 АО "Казахвзрывпром"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123-39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123-42 АЛА-000573 АО "Казахская академия спорта и туризма"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123-43 АЛА-001356 АО "Казахская 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архитектурно-строительная академия"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123-45 Исключена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123-46 АЛА-000571 АО "Казахский университет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отношений и мировых языков имени Абылай хана"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123-47 АЛА-000289 АО "Академия гражданской авиации"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123-50 (исключена - N 987 от 26.09.2003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123-52 (исключена - N 979 от 26.09.2003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123-53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123-54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123-56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123-57 Исключена постановлением Правительства РК от 07.05.2008 </w:t>
      </w:r>
      <w:r>
        <w:rPr>
          <w:rFonts w:ascii="Times New Roman"/>
          <w:b w:val="false"/>
          <w:i w:val="false"/>
          <w:color w:val="000000"/>
          <w:sz w:val="28"/>
        </w:rPr>
        <w:t>N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123-58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123-59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123-60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123-62 Исключена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123-67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123-69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123-70 АЛА-005265 АО "Казахстанский фонд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депозитов"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123-71 АЛА-002392 АО "Казахстанская фондовая биржа"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123-72 АЛА-003871 АО "Центральный депозитарий ценных бумаг"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123-73 СТЛ-000451 АО "Казахстанский актуарный центр"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123-74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123-75 СТЛ-000210 ЗАО "Республиканский инновационный фонд"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123-76 АЛА-001193 АО "Алматинский институт энергетики и связи"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123-77 - 123-80 (исключены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123-82 СТЛ-000312 ТОО "Казахско-турецкое СП "Медеу-Эмсаш-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Алматы"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123-83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123-84 АО "Баспалар уйi"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123-87 АО "Казахстанский институт менеджмента,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экономики и прогнозирования"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123-88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123-89 АЛА-005032 ЗАО "ТрансПетролеум"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123-90 СТЛ-000538 АО "Накопительный пенсионный фонд "Қорғау";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123-91 АЛА-005413 АО "Фонд гарантирования страховых выплат"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123-92 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123-93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123-94 АЛА-005036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123-95 АО "Казахстан ГИС Центр"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123-96 (исключена -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123-99 Исключена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123-101 АО "Республиканский протезно-ортопедический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123-102 Исключена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123-103 Исключена постановлением Правительства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123-104 исключена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123-105.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123-106. Исключена 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123-107. АО "Достык 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123-108.СТЛ-000054 ТОО "Индустриальный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123-109. АЛА-005206 АО "Национальная киностудия "Казахфильм" имени Шакена Айманова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123-110. АО "Институт экономических исследований"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123-111. (исключена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123-112.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123-113.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123-114. Исключена постановлением Правительства РК от 15.10.2012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123-115. АО "Национальный центр космических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 технологий"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123-116.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123-122. Исключена постановлением Правительства РК от 15.02.2017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123-123 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123-124 АО "Медицинская служба транспорта";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123-125 (исключена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123-126. АО "Казахский ордена "Знак Почета"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научно-исследовательский институт глазных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123-127. АО "Научный центр урологии имени академика Б.У.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123-128. АО "Национальный научный центр хирургии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А.Н. Сызганова"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123-129. Исключена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123-130.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123-131.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123-132.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123-133. АО "Национальный центр научных исследований, подготовки и обучения в сфере гражданской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123-134. 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123-135. 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123-136. Исключена постановлением Правительства РК от 19.06.2019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123-137.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 газеттері"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123-138. АО "Национальный центр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123-139. Исключена постановлением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123-140. АО "Научный центр противоинфекционных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123-141.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123-142. АО "Казахский научно-исследовательский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институт строительства и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123-144. Исключена постановлением Правительства РК от 10.10.2014 </w:t>
      </w:r>
      <w:r>
        <w:rPr>
          <w:rFonts w:ascii="Times New Roman"/>
          <w:b w:val="false"/>
          <w:i w:val="false"/>
          <w:color w:val="00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123-145 АО "Казахский медицинский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непрерывного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123-146. НАО "Республиканская физико-математическая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123-147. АО "Национальный центр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123-147.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123-148 Исключена постановлением Правительства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123-149.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123-150. Исключена постановлением Правительства РК от 23.02.2021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123-151. Некоммерческое акционерное общество "Казахский национальный медицинский университет имени С.Д. Асфендиярова".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123-152. Акционерное общество "Казтелерадио".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123-153. ТОО "Национальный научный центр сейсмологических наблюдений и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123-153. Некоммерческое акционерное общество "Казахский национальный женский педагогический университет".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123-154.Исключен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123-154. Некоммерческое акционерное общество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123-155. Некоммерческое акционерное общество "Казахский национальный педагогический университет имени Абая".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123-156. АО "Институт географии и водной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123-157. ТОО "Центрально–Азиатский региональный гляциологический центр" категории 2 под эгидой ЮНЕСКО".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123-158.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123-159. Товарищество с ограниченной ответственностью "Астрофизический институт имени В.Г. Фесенкова".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123-160. Товарищество с ограниченной ответственностью "Институт ионосферы".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123-160. Товарищество с ограниченной ответственностью "Научно-производственный центр агроинженерии"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123-161. Товарищество с ограниченной ответственностью "Институт космической техники и технологий".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123-162. Некоммерческое акционерное общество "Национальная академия наук Республики Казахстан" при Президенте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124.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>N 591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132-133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133-1 (исключена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133-2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133-5.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133-6. ТОО "Актюбинская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133-7.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133-8. Некоммерческое акционерное общество "Западно-Казахстанский медицинский университет имени Марата Оспанова"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133-9. Некоммерческое акционерное общество "Актюбинский региональный университет имени К. Жубанова".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134.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(исключена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Исключена постановлением Правительства РК от 06.08.2003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143-145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25.02.2002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145-4. Акционерное общество "Управляющая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специальной экономической зоны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145-5. Некоммерческое акционерное общество "Атырауский университет нефти и газа имени Сафи Утебаева"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145-6. ТОО "Атырауская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145-7.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145-8. Некоммерческое акционерное общество "Атырауский университет имени Халела Досмухамедова".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146.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148-150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153-154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ВКО-001554 ОАО "Семипалатинские РЭС"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 июня 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163. (исключена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164-165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165-2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165-3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13.11.2000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165-5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165-6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165-8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165-9 СТЛ-000389 ОАО "Финансово-промышленная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"Семей"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165-10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165-11 исключена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165-13 ВКО-003532 АО "Восточно-Казахстанская региональная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энергетическая компания"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165-14.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165-15. ТОО "Защитинская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165-16. ТОО "Семейская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165-17. НАО "Медицинский университет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165-18. Исключен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165-19. Исключен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165-20. Некоммерческое акционерное общество "Восточно-Казахстанский университет имени Сарсена Аманжолова".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165-21. Некоммерческое акционерное общество "Университет имени Шакарима города Семей".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165-22. Некоммерческое акционерное общество "Восточно-Казахстанский технический университет имени Д. Серикбаева".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166.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ЖМБ-010057 ОАО "Казфосфор"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174.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ЖМБ-000699 ОАО "Промтранс "АХК Каратау"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180-2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180-3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180-5. ТОО "Жамбылская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180-6.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180-7. Акционерное общество "Управляющая компания специальной экономической зоны "Химический парк Тараз"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180-9. Некоммерческое акционерное общество "Таразский университет имени М.Х. Дулати".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180-10. Некоммерческое акционерное общество "Казахский национальный университет водного хозяйства и ирригации".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181.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Исключена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ЗКО-001080 ОАО "Карачаганакгазпром"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185.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187-190 (исключены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191-192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194-2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194-3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194-5.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194-6.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194-7. Некоммерческое акционерное общество "Западно–Казахстанский университет имени Махамбета Утемисова".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195.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198-199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201-202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207-211 (исключены - N 454 от 22.04.2004 г.)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КРГ-000339 АО "Авиакомпания "Жезказган-Эйр"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КРГ-002915 АО "Горэлектросеть"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 (исключена - от 19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 КРГ-007488 АО "Карагандинская полиграфия"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214-3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214-4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214-6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214-7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214-7 (исключена - от 14.09.2009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214-8 КРГ-001511 АО "Жезказганский университет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О.А.Байконурова"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214-9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214-10 (исключена - от 19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214-11 КРГ-000154 АО "Жеңіс"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214-12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214-13 (исключена - от 07.05.2008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214-14 КРГ-001907 ТОО "Институт проблем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освоения недр"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214-15.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214-16. (исключена - от 30.12.2009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214-17. ТОО "Карагандинская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214-18.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214-19.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214-20. НАО "Карагандинский индустриальный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214-21. Некоммерческое акционерное общество "Карагандинский университет имени академика Е.А. Букетова".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214-22. Некоммерческое акционерное общество "Карагандинский технический университет имени Абылкаса Сагинова.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214-23. Акционерное общество "Научно-производственный центр "Фитохимия".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214-24. Некоммерческое акционерное общество "Карагандинский медицинский университет".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214-25. Некоммерческое акционерное общество "Национальный центр гигиены труда и профессиональных заболеваний".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215.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216-218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(исключена - N 757 от 21.07.2005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218-4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218-5 исключена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218-6. ТОО "Кызылординская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218-7.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218-8. ТОО "Казалинская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218-9. Некоммерческое акционерное общество "Кызылординский университет имени Коркыт Ата".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219.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КСТ-00338 ОАО "Племптица"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221.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224.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225.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КСТ-000011 ОАО "Южные электрические сети"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228.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229-5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229-6. - 229-9.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229-10.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229-10. (исключена - от 28.08.2009 </w:t>
      </w:r>
      <w:r>
        <w:rPr>
          <w:rFonts w:ascii="Times New Roman"/>
          <w:b w:val="false"/>
          <w:i w:val="false"/>
          <w:color w:val="00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229-11. ТОО "Костанайская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229-12.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229-13. Некоммерческое акционерное общество "Аркалыкский педагогический институт имени И. Алтынсарина".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229-14. Некоммерческое акционерное общество "Костанайский региональный университет имени Ахмет Байтұрсынұлы".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229-15. Некоммерческое акционерное общество "Рудненский индустриальный университет".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230-232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МНГ-000527 ОАО "Каскор"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235. исключена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236-236-5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236-6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236-7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236-8. (исключена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236-9.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236-10. Некоммерческое акционерное общество "Каспийский университет технологий и инжиниринга имени Ш. Есенова".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236-11. Исключена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236-12. Некоммерческое акционерное общество "Казахский научно-исследовательский институт Каспийского моря".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241-242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(245-256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Исключена постановлением Правительства РК от 21.12.2011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259-260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262-265-4 (исключены - N 1271 от 29.11.2002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265-6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265-7 ПВЛ-011137 АО "Павлодарский нефтехимический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265-8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265-9 (исключена - N 314 от 8 апреля 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265-10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265-11. ТОО "Павлодарская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265-12.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265-13. Некоммерческое акционерное общество "Павлодарский педагогический университет имени Әлкея Марғұлана".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265-14. Некоммерческое акционерное общество "Торайгыров университет".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266-267 (исключены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269-271 (исключены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273-275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СКО-002356 АО "Султан-элеватор-мельнично-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макаронный комплекс"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октября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279-280 Исключены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280-1.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280-4 исключена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280-5. - 280-6.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280-7. АО "Международный аэропорт г.Петропавловска".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280-8.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280-9. Некоммерческое акционерное общество "Северо-Казахстанский университет имени Манаша Козыбаева".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Туркестанская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281.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ff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287-291 Исключены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294-1 Исключена постановлением Правительства РК от 20.10.2003 </w:t>
      </w:r>
      <w:r>
        <w:rPr>
          <w:rFonts w:ascii="Times New Roman"/>
          <w:b w:val="false"/>
          <w:i w:val="false"/>
          <w:color w:val="000000"/>
          <w:sz w:val="28"/>
        </w:rPr>
        <w:t>№ 1062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ЮКО-011189 ЗАО "Шымкентфосфор"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АО "Санаторий Арман"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298.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298. Исключена постановлением Правительства РК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299. Исключена постановлением Правительства РК от 29.03.2008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300. Исключена постановлением Правительства РК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301. Исключена постановлением Правительства РК от 14.11.2018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АО "Южно-Казахстанская государственная фармацевтическая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ТОО "Шымкентская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304.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Некоммерческое акционерное общество "Южно-Казахстанский педагогический университет имени Өзбекәлі Жәнібеков".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Некоммерческое акционерное общество "Южно-Казахстанский университет имени М. Ауэзова".</w:t>
      </w:r>
    </w:p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Товарищество с ограниченной ответственностью "Nur Zholy Customs Service".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