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47656" w14:textId="09476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межведомственной комиссии по реализации мероприятий, изложенных в Государственной программе "Здоровье народа"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апреля 1999 года N 423. Утратило силу - постановлением Правительства РК от 27 июля 2005 г. N 778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 целях реализации мероприятий, изложенных в Государственной программе "Здоровье народа" по лекарственному обеспечению, развитию фармацевтической и медицинской промышленности, создать межведомственную комиссию в следующем составе: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Арын Ерлан           - вице-Министр здравоохранения,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Мухтарович             образования и спорта Республики Казахстан,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Рахыпбеков Толебай   - Председатель Комитета здравоохранения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Косиябекович           Министерства здравоохранения,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образования и спорта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Дюсенов Серик        - начальник Управления лекарственного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Сапарович              обеспечения, развития фармацевтической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медицинской промышленности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здравоохранения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здравоохранения, образования и 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Косунов Алмас        - Директор Департамента нормативно-правового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Олжабаевич             обеспечения и международного научно-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технического сотрудничества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науки и высшего образования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Лепешкин Геннадий    - генеральный директор Национального центра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Николаевич             по биотехнологии Министерства науки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высшего образования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Султанов Серик       - генеральный директор Республиканского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Егельевич              государственного казенного предприятия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"Центр лекарственных средств "Дари-Дармек"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Сармурзина Раушан    - начальник Управления химии и нефтехимии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Гайсиевна              Министерства энергетики, индустрии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Аймаков Бауржан      - Директор Агентства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Жанабекович            по инвестициям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2. Министерству здравоохранения, образования и спорта Республики Казахстан внести предложения по внесению изменений в Государственную программу развития фармацевтической и медицинской промышленности Республики Казахстан к 10 мая 1999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Межведомственной комиссии разработать план мероприятий по организации выполнения и контроля за реализацией Государственной программы "Здоровье народа" в части развития фармацевтической и медицинской промышленности Республики Казахстан и представить к 30 мая 1999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здравоохранения, образования и спорта Республики Казахстан обеспечить координацию деятельности министерств и ведомств по реализации Государственной программы "Здоровье народа" в части лекарственного обеспечения и развития фармацевтической и медицинской промышленности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действие со дня подписания.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