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3803" w14:textId="1253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24 февраля 1999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1999 года № 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24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февраля 1999 года № 163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P990163_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лимитов (квот) вылова рыбы 
в рыбохозяйственных водоемах Республики Казахстан на 1999 год" следующие 
дополнения и изменение:
     "в лимитах (квотах) вылова рыбы в рыбохозяйственных водоемах 
Республики Казахстан на 1999 год, утвержденных указанным 
постановлением, после строки "Итого 792,0 292,0 604,0" дополнить 
разделами следующего содержания:
                                                            (в тоннах)
 ____________________________________________________________________
|     Водоемы       |       Лимиты (квоты) допустимого улова рыбы    |
|                   |________________________________________________|  
|                   | Всего | лещ | судак |сазан|жерех|сиговые|прочие|
|___________________|_______|_____|_______|_____|_____|_______|______|
                             Акмолинская область 
Биртабан-Шалкарская
система озер           125    35     20      8     -      -       62
Уялинская система 
озер                    95    25     12      -     -      -       58
Озера Узунколь, 
Жарлыколь, 
Майбалык               130    -      -       80    -      3       47         
Оз. Кумдыколь           70    -      -       -     -      -       70
Оз. Саумалколь          30    -      -       -     -      -       30 
Оз. Кожаколь            55    -      -       -     -      -       55 
Другие озера           117    -      -       22    -      -       95 
Вячеславское 
водохранилище          110    55     25      -     -      -       30 
Другие водохранилища
и озера                 68     8      3      22    -      -       35
            Итого      800   123     60     132    -      3      482
                             Актюбинская область 
Иргиз-Тургайская     
система озер          1000    -      -      150    -      -      850
Актюбинское 
водохранилище           70    -      5       -     -      -       65
Другие водоемы          80    -      -       -     -      -       80
            Итого     1150    -      5      150    -      -      995
                        Северо-Казахстанская область 
Оз. Б. Тарангул        350    -      -       -     -      40     310 
Оз. М. Тарангул        100    -      -       -     -      -      100
Оз. Грачи               50    -      -       -     -      -       50
Оз. Кондыкты            10    -      -       -     -      10       -
Оз. Половинное         100    -      -       -     -      -      100
Оз. Жаксы-Жангистау    100    -      -       -     -      100      -
Оз. Алва               100    -      -       -     -      -      100
Оз. Майбалык           110    -      -       -     -      -      110
Оз. Басановское        100    -      -       -     -      -      100
Оз. Каменное            90    -      -       -     -      -       90
Оз. Избасар            200    -      -       -     -      -      200
Оз. Сливное            100    -      -       -     -      -      100
           Итого       1410   -      -       -     -      150   1260  
                           Карагандинская область 
Водохранилище 
канала Иртыш-Караганда  54    32     8       -     -      -       14
Другие водохранилища  178,5   40     -      12,5   -      -      126
Озера                 139,5   -      -      14,5   -      -      125
           Итого      372,0   72     8      27,0   -      -      265 
                       Западно-Казахстанская область 
Оз. Жолкар             200    -      100     50    -      -       50 
Оз. Жартылкул           80    -      -       50    -      -       30 
Оз. Камбакты            60    30      10     20    -      -       -
Оз. Жанаталап           80    60     -       20    -      -       -
Оз. Сокрыл              60    40     -       20    -      -       -
Оз. Сарышаганан         60    30      10     20    -      -       -
          Итого        540   160     120    180    -      -       80
                          Костанайская область 
Верхне-Тобольское 
водохранилище          175    60      -      -     -      20      95 
Каратомарское 
водохранилище          100    40      -      -     -      -       60 
Озера                  625    15      -      -     -      -      610 
          Итого        900   115      -      -     -      20     765
                          Павлодарская область 
Канал Иртыш-Караганда   75    40     25      -     -      -       10 
Озера                  105    -      20      -     -      -       85 
          Итого        180    40     45      -     -      -       95
                           Жамбылская область 
Тасоткольское 
водохранилище          100    60     10      -     -      -       30 
Оз. Беликоль           250    80     50      -     -      -      120
Оз. Акколь              50           10      10    -      -       30
Оз. Большие Камкалы     20    15     -       5     -      -        -
          Итого        420   155     70      15    -      -      180
                         Кызылординская область
р. Сырдарья            260   110     100     50    -      -       -       
Оз. Кокшеколь          200    -       -       -    -      -       200
          Итого        460   110     100     50    -      -       200      
                        Южно-Казахстанская область 
р. Сырдарья и 
прилагаемые пойменные
озера                   70    20     20      10    -      -       20
Бугунское 
водохранилище           30    10     10      10    -      -        -
Шошка-Кульская                                                   
система озер            10    -      -       5     -      -        5
            Итого      110    30     30     25     -      -       25 
     С учетом рекомендаций Комиссии по водным биоресурсам Каспийского
моря лимит (квота) вылова рыбы по Каспийскому морю определить в 
объеме:
     Килька                            21990
     Сельдь                               30
     Кефаль                              300
     Крупный частик                      300
     Каспийский тюлень (белек), штук    5500 
     в строке "Всего по водоемам Казахстана вылов рыбы "цифру "54523"
заменить цифрой "83485".
     2. Настоящее постановление вступает в силу со дня подписания. 
        Премьер-Министр 
     Республики Казахстан 
(Специалисты: Э.Жакупова
                   Л.Цай)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