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a2a6" w14:textId="028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"Продовольственная контрактная корпорация"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N 443 . Утратило силу - постановлением Правительства РК от 28 июля 1999 г. N 1074 ~P991074.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28.07.1999 </w:t>
      </w:r>
      <w:r>
        <w:rPr>
          <w:rFonts w:ascii="Times New Roman"/>
          <w:b w:val="false"/>
          <w:i w:val="false"/>
          <w:color w:val="ff0000"/>
          <w:sz w:val="28"/>
        </w:rPr>
        <w:t>№ 1074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вопросов, связанных с обеспечением продовольственной безопасности страны, формированием, хранением и использованием государственного резерва зерна,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уполномоченным государственным органом, осуществляющим право владения и пользования государственным пакетом акций закрытого акционерного общества "Продовольственная контрактная корпорация", Комитет по государственным материальным резервам Министерства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государственного имущества и приватизации Министерства финансов Республики Казахстан передать уполномоченному государственному органу в установленном порядке государственный пакет акций закрытого акционерного общества "Продовольственная контрактная корпорация".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Правительства Республики Казахстан от 21 ноября 1997 года № 1640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финансов Республики Казахстан" (САПП Республики Казахстан, 1997 г., № 51, ст. 468):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"Акционерное общество закрытого типа "Продовольственная контрактная корпорация"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Правительства Республики Казахстан от 24 февраля 1997 года № 260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Государственной продовольственной контрактной корпорации" пункт 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