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6f52" w14:textId="eff6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организациях, подведомственных Агентству Республики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1999 года № 482.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казенное предприятие "Республиканские курсы повышения квалификации руководящего состава в области чрезвычайных ситуаций и гражданской обороны", определив его основным предметом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квалификации, подготовка и переподготовка руководящего состава, а также специалистов центральных и местных исполнительных органов, иных организаций, осуществляющих деятельность в области предупреждения и ликвидации чрезвычайных ситуаций, гражданской обороны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методической помощи по вопросам своей компетенции территориальным органам Агентства Республики Казахстан по чрезвычайным ситуациям, другим организациям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постановлением Правительства РК от 06.04.2012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Республиканское государственное казенное предприятие "Специальный научно-исследовательский центр пожарной безопасности и гражданской обороны", определив его основным предметом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причин пожаров;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научно-исследовательских и опытно-конструкторских работ в области пожарной безопасности и гражданской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Республиканское государственное предприятие на праве хозяйственного ведения "Орт сондіруші", определив его основным предметом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предупреждении и ликвидации пожаров.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06.04.2012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путем преобразования: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предприятие на праве хозяйственного ведения "Межобластная инспекция по предупреждению и ликвидации чрезвычайных ситуаций, надзору за безопасным ведением работ на предприятиях атомно- энергетического комплекса" в государственное учреждение "Межобластная государственная инспекция по надзору за безопасным ведением работ в атомно-энергетическом комплексе" в качестве территориального органа Агентства Республики Казахстан по чрезвычайным ситуациям с финансированием его деятельности в пределах средств, выделяемых из республиканского бюджета на финансирование территориальных органов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государственного учреждения определить: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надзора за безопасным ведением работ на объектах атомно-энергетического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расследование причин аварий и происшествий, внесение предложений по совершенствованию нормативных правовых актов, регулирующих обеспечение технической безопасности на объектах атомно-энергетического комплекса;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Республиканское государственное казенное предприятие "Казселезащита" в государственное учреждение "Казселезащита", содержащееся за счет средств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предметом деятельности государственного учреждения определить: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организации и проведение в Республике Казахстан мероприятий по предупреждению селей, снежных лавин, оползней, обвалов и ликвидации их последствий, прогнозирование селевых явлений и землетрясений, обеспечение функционирования соответствующих служб наблюдения и оповещения;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Республиканское государственное казенное предприятие "Республиканский оперативно-спасательный отряд" в государственное учреждение "Республиканский оперативно-спасательный отряд", содержащееся за счет средств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предметом деятельности государственного учреждения определить: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проведение спасательных и поисково-спасательных работ в труднодоступных районах, на объектах повышенной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неотложной помощи пострадавшим в результате стихийных бедствий, аварий и катастроф.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06.05.1999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28.10.2015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Органом государственного управления создаваемыми в соответствии с пунктом 1 и подпунктами 2)-4) пункта 2 настоящего постановления государственными организациями, а также органом, осуществляющим по отношению к ним функции субъекта права государственной собственности, определить Агентство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Ликвидировать государственное учреждение "Республиканский центр водно-спасательной службы" с передачей его функций, а также имущества, оставшегося после проведения процедур ликвидации, Агентству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чрезвычайным ситуациям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создаваемых в соответствии с пунктом 1 и подпунктами 2)-4) пункта 2 настоящего постановления государственных организаций, а также положение о создаваемом территориальном органе;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их государственную регистрацию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необходимые ликвидационные мероприятия в целях исполнения пункта 4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внести предложения о приведении ранее принятых решений Правительства в соответствие с настоящим постановлением;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некоторые решения Правительства Республики Казахстан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постановлениями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28 февраля 1994 года № 235 "О Республиканском оперативно-спасательном отряде" (САПП Республики Казахстан, 1994 г., № 12, ст. 115);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16 изменений,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августа 1996 года № 1031 "О внесении изменений и признании утратившими силу некоторых решений Правительства Республики Казахстан" (САПП Республики Казахстан, 1996 г., № 35, ст. 327).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