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14d9" w14:textId="5371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5 декабря 1994 года N 1367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1999 года N 483. Утратило силу - постановлением Правительства РК от 6 мая 2000 г. N 677 ~P000677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5 декабря 1994 года № 1367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Государственной комиссии Республики Казахстан по контролю за наркотиками" следующее дополнение: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пункта 10 дополнить словами: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"оплачивает командировочные, представительские, транспортные,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расходы, связанные с приобретением предметов и материалов для текущих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хозяйственных целей, при осуществлении деятельности Секретариата".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