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b84f" w14:textId="8acb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ветеринарного надзора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N 494 . Утратило силу - постановлением Правительства РК от 27 августа 1999 г. N 1266 ~P991266.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27.08.1999 </w:t>
      </w:r>
      <w:r>
        <w:rPr>
          <w:rFonts w:ascii="Times New Roman"/>
          <w:b w:val="false"/>
          <w:i w:val="false"/>
          <w:color w:val="ff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5 марта 1999 года N 206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сельского хозяйства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ветеринарного надзора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ветеринарного надзора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организаций, находящихся в ведении Комитета ветеринарного надзора,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государственные учреждения: Восточную, Западную, Северную и Южную региональные службы государственного ветеринарного контроля на границе и транспорте, в качестве региональных органов Комитета ветеринарного надзора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ветеринарного надзора Министерства сельского хозяйства Республики Казахстан принять все необходимые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18 декабря 1997 года № 1787 </w:t>
      </w:r>
      <w:r>
        <w:rPr>
          <w:rFonts w:ascii="Times New Roman"/>
          <w:b w:val="false"/>
          <w:i w:val="false"/>
          <w:color w:val="000000"/>
          <w:sz w:val="28"/>
        </w:rPr>
        <w:t xml:space="preserve">P971787_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ветеринарии Министерства сельского хозяйства Республики Казахстан" (САПП Республики Казахстан, 1997 г., № 56, ст. 506);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13 изменений и дополнений, которые вносятся в некоторые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Правительства Республики Казахстан, утвержденных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от 9 июля 1998 года № 651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P980651_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"О реализации Указа Президента Республики Казахстан от 27 апреля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№ 3928" (САПП Республики Казахстан, 1998 г., № 22, ст. 190).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1999 года № 494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Комитете ветеринарного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1.Общие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ветеринарного надзора Министерства сельского хозяйства Республики Казахстан (далее - Комитет) является ведомством, осуществляющим в пределах компетенции Министерства сельского хозяйства Республики Казахстан специальные исполнительные и контрольно-надзорные функции, а также межотраслевую координацию в сфере ветеринарии.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территориальные органы - областные, городов Астаны и Алматы управления ветеринарного надзора, а также районные и городские отделы ветеринарного надзора и региональные службы государственного ветеринарного контроля на границе и транспорте.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улица Дружбы, 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ветеринарного надзора Министерства сельского хозяйства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2. Основные задачи, функции и права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реализация целевых программ по предупреждению и ликвидации особо опасных и карантинных инфекционных и паразитарных болезней животных и птиц;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контрольных функций за соблюдением ветеринарных правил юридическими и физическими лицами всех форм собственности и за применением в ветеринарии биологических, химических и других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определении основных направлений и формирование программ по подготовке специалистов в области ветеринарии, производству ветеринарных препаратов и проведению научных исследований по проблемам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охрана территории республики от заноса из других государств болезней животных, в том числе обеспечение государственного ветеринарного контроля на границе и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ветеринарно-санитарного контроля за качеством продуктов,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предупреждение загрязнения в ветеринарно-санитарном отношении окружающей природной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соответствии с возложенными на него задачами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лицензирование ветеринарной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мониторинг, прогнозирование, разработку программ по предупреждению и ликвидации болезней животных, устанавливает порядок проведения ветеринарно-санитарной экспертизы продуктов и сырья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 перечень особо опасных заразных болезней животных, и представляет его на утверждение в Правительство;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дает обязательные для исполнения всем юридическим и физическим лицам указания об отчуждении животных в случае заболевания их особо опасными заразными болезнями по перечню, утвержденному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взаимодействие с органами санитарно- эпидемиологического надзора в обеспечении защиты населения от болезней общих для животных и человека и предупреждения отравлений продуктами животного происхождения;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приостанавливает до проведения необходимых ветеринарно-санитарных, противоэпизоотических мероприятий эксплуатацию животноводческих объектов, организаций мясной и молочной промышленности, организаций по переработке и хранению продуктов и сырья животного происхождения, в случае нарушения ветеринарных норм и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ведет ветеринарную статистику, связанную с заболеваниями животных, вносит предложения по совершенствованию форм учета и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контролирует проведение юридическими и физическими лицами ветеринарно-профилактических мероприятий, соблюдения ими действующих ветеринарно-санитарных правил, принимает меры по предупреждению нарушений ветеринарного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контролирует выполнение мероприятий по охране территории республики от заноса заразных болезней животных из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государственный ветеринарный контроль через пограничные и транспортные контрольные ветеринарные пункты, надзор за импортом, экспортом, транзитом и внутри республиканскими перевозками продуктов и сырья животного происхождения, фуража, биологических, химико-фармацевтических препаратов и других подконтрольных грузов, перегонами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пределах своей компетенции утверждает нормативные правовые акты по ветеринарии;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мероприятия по совершенствованию лабораторного дела и диагностики заболеваний животных и птиц;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выдает регистрационные удостоверения на отечественные и импортные ветеринарные препараты, приборы, инструменты, кормовые добавки и утверждает нормативно-техническую документацию на них, дает разрешение на их производство и применение;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экспертизу проектов планировки и строительства животноводческих ферм, организации по убою и переработке животных и сырья животного происхождения, проектов отвода земельных участков для строительства указанных объектов и забора воды для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пропаганду знаний в области ветеринарии и ветеринарно-санитарную просветительскую работу среди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вносит предложения о размерах ассигнований из республиканского бюджета на проведение ветеринарно-профилактических, противо-эпизоотических и оздоровительных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изучает отечественный и зарубежный опыт организации ветеринарной службы, вносит предложения и в пределах своей компетенции осуществляет сотрудничество в области ветеринарии со странами ближнего и дальнего зарубежья;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осуществляет иные функции,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возложенных на него функций Комитет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издавать в пределах своей компетенции обязательные для исполнения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выступать органом государственного управления республиканскими государственными предприятиями, утверждать их уставы, осуществлять в отношении их функции субъекта права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необходимую информацию от государственных органов и иных организаций для осуществления возложенных на него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лицензирование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осуществлять пользование имуществом, находящимся в государственной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обследование организаций всех форм собственности с целью проверки выполнения ими норм ветеринарного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предъявлять юридическим и физическим лицам требования о проведении противоэпизоотических и других ветеринарно-санитарных мероприятий и устранении нарушений ветеринарно-санитарных правил, а также осуществлять контроль за выполнением предъявленных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привлекать к административной ответственности должностных лиц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граждан, допустивших нарушения ветеринарно-санитарных правил и норм,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применять штрафные санкции;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участвовать в формировании государственных заказов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противоэпизоотические мероприятия и диагностику болезней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контролировать производство и использование биологических,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химических, фармацевтических, кормовых добавок и других препаратов,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предназначенных для ветеринарных целей;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иные права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3. Имущество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 относится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представлено право распоряжения имуществом, в случаях и пределах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4. Организация деятельности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Казахстан, по представлению Министра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заместителей, назначаемых на должности и освобождаемых от должностей Министром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одновременно является Главным государственным ветеринарным инспектором Республики Казахстан, а его заместители одновременно являются заместителями Главного государственного ветеринарного инспектора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организует и руководит работой Комитета, и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Комитета, руководителей территориальных органов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Комитет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5. Реорганизация и ликвидация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Комитета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1999 года № 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Комитета ветеринарного надзора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государственной ветеринарной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государственных заказов и лицензирования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государственного ветеринарного контроля на границе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эпизоотического мониторинга и программных тестов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контроля производства и применения ветеринарных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координации научно-внедренческих работ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1999 года № 494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организаций, находящихся в ведении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Комитета ветеринарного надзора Министерства сельского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Юго-Восточная зональная специальная ветеринарная лаборатория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особо опасным болезням животных 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"Мал-жан"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