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867a" w14:textId="09e8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защите растений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N 498 . Утратило силу - постановлением Правительства РК от 27 августа 1999 г. N 1266 ~P991266.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27.08.1999 </w:t>
      </w:r>
      <w:r>
        <w:rPr>
          <w:rFonts w:ascii="Times New Roman"/>
          <w:b w:val="false"/>
          <w:i w:val="false"/>
          <w:color w:val="ff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5 марта 1999 года 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сельского хозяйства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защите растений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защите растений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Ликвидировать Республиканскую комиссию по испытанию и регистрации химических, биологических средств защиты, феромонов и регуляторов роста сельскохозяйственных растений и лесных насаждений при Министерстве сельского хозяйства Республики Казахстан (далее - Комиссия) с передачей ее функции, а также имущества, оставшегося после проведения процедур ликвидации, Комитету по защите растений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 обеспечить проведение процедур ликвидации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прилагаемому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1999 года 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о Комитете по защите растений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защите растений Министерства сельского хозяйства Республики Казахстан (далее - Комитет) является ведомством, осуществляющим в пределах компетенции Министерства сельского хозяйства Республики Казахстан специальные исполнительные и контрольно-надзорные функции, а также межотраслевую координацию в сфере защиты растений.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территориальные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банке.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проспект Абая, 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Комитета - государственное учреждение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по защите растений Министерства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на предмет выполнения обязанностей, являющихся функциями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приносящую доходы деятельность, то доходы, полученные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такой деятельности, направляются в доход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2. Основные задачи, функции и права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единой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управления в области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научное, нормативное правовое и методическое обеспечение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научно-технического сотрудничества и участие в развитии международных связей в области защиты растений.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разработку и внедрение достижений науки, техники, методических рекомендаций, нормативных правовых актов, комплексных зональных систем защиты сельскохозяйственных культур от вредителей, болезней и сорняков;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наблюдения за фитосанитарным состоянием сельскохозяйственных угодий, выявление и своевременное оповещение о появлении и развитии вредителей, сорняков, болезней сельскохозяйственных культур, обеспечение долгосрочными и краткосрочными прогнозами сельскохозяйственных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со своей компетенцией определяет объемы защитных мероприятий и порядок использования средств защиты растений с учетом складывающейся фитосанитарной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своевременное проведение мероприятий по борьбе с вредителями, болезнями сельскохозяйственных растений, а также сорняками в соответствии с требованиями по охране окружающей среды, рационального и безопасного применения пестицидов, широкого использования биологических, агротехнических и других методов;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государственный контроль за качеством проведения организациями и другими землепользователями мероприятий по борьбе с вредителями, болезнями растений и сорняками, финансируемых за счет государственного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проведение контрольных и арбитражных токсикологических анализов сельскохозяйственной продукции и объектов окружающей среды на содержание в них остаточных количеств пестицидов;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государственный учет движения и разрабатывает годовую и перспективную потребность химических, биологических и других средств защиты растений, а также средств механизации для проведения химических обработок;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составляет перечень особо опасных вредителей и болезней сельскохозяйственных культур и представляет на утверждение в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предложения о финансировании из республиканского бюджета мероприятий по борьбе с вредителями, болезнями сельскохозяйственных культур, распределении этих средств с учетом складывающейся фитосанитарной обстановки и участвует в контроле за их целевым использованием;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исследования по оценке биологической, хозяйственной и экономической эффективности пестицидов, других препаратов, токсикологических, гигиенических и экологических регламентов применения средств защиты растений безопасных для здоровья людей 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перспективный ассортимент пестицидов и других препаратов для регистрации и расширения сферы их применения, а также принимает решение о прекращении использования ранее зарегистрированных препаратов в случае выявления их отрицательного воздействия на здоровье людей и окружающую природную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по согласованию с заинтересованными государственными органами нормативные правовые акты, регламентирующие регистрационные испытания и регистрацию пестицидов;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размножение полезных видов энтомофагов и микроорганизмов в специализированной сети биологических лабораторий и биофабрик и их применение;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взаимодействие с центральными и местными исполнительными органами, иными заинтересованными организациями по вопросам защиты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пропаганду знаний по защите растений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участвует о согласовании Министерством сельского хозяйства лицензирования ввоза на территорию Республики Казахстан химических средств защиты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международное сотрудничество, участвует в разработке проектов международных договоров и конвенции по вопросам защиты растений и осуществляет контроль за их выполнением;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разрабатывает нормативные правовые акты, регламентирующие деятельность в области защиты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необходимую информацию, в том числе отчетные данные от государственных органов и иных организаций, их должностных лиц 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от всех землепользователей необходимые материалы и сведения о фитосанитарном состоянии посевов и насаждений, семенного и посадочного материала о проводимых мероприятиях по борьбе с вредителями, болезнями растений и сорняками;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требовать от руководителей сельскохозяйственных организаций, а также от граждан устранения выявленных нарушений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разрабатывать и в пределах своей компетенции утверждать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по вопросам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организации, ученых и специалистов для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программ, проектов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группы и комиссии по разработке нормативных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документов, созывать и проводить конференции, совещания,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семинары по вопросам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по совершенствованию структуры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государственного контроля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случаям и пределах,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4. Организация деятельности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назначаемого на должность и освобождаемого от должности Министром сельского хозяйства Республики Казахстан,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осуществления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освобождает от должностей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дисциплинарные взыскания на сотрудников Комитета;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штатное расписание Комитета, положения 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структурных подразделениях и территориальных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готовит материалы на рассмотрение коллегии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по вопросам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рассмотрения основных направлений и концепций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растений при Комитете создается консультативно-совещательный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- научно-технический совет из числа ученых,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высококвалифицированных специалистов, а также представителей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и количественный состав научно-технического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положение о нем утверждаются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Комитета производятся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1999 года 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Комитета по защите растений Министерства сельского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хозяйства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Отдел фитосанитарного надзора Отдел мониторинга и финансов Отдел организации регистрационных испытаний и государственной регистрации пестицидов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1999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16 ноября 1971 года № 642 "О структуре органов государственной службы защиты растений Министерства сельского хозяйства Казахской ССР".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20 июля 1992 года №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P920608_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Республиканской комиссии по испытанию и регистрации химических, биологических средств защиты, феромонов и регуляторов роста сельскохозяйственных растений и лесных насаждений в Республике Казахстан" (САПП Республики Казахстан, 1992 г., № 29, ст. 429).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9 января 1996 года № 37 </w:t>
      </w:r>
      <w:r>
        <w:rPr>
          <w:rFonts w:ascii="Times New Roman"/>
          <w:b w:val="false"/>
          <w:i w:val="false"/>
          <w:color w:val="000000"/>
          <w:sz w:val="28"/>
        </w:rPr>
        <w:t xml:space="preserve">P960037_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Кабинета Министров Республики Казахстан от 20 июля 1992 г. № 608" (САПП Республики Казахстан, 1996 г., № 2, ст. 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8 апреля 1996 года № 399 </w:t>
      </w:r>
      <w:r>
        <w:rPr>
          <w:rFonts w:ascii="Times New Roman"/>
          <w:b w:val="false"/>
          <w:i w:val="false"/>
          <w:color w:val="000000"/>
          <w:sz w:val="28"/>
        </w:rPr>
        <w:t xml:space="preserve">P960399_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Республиканской комиссии по испытанию и регистрации химических, биологических средств защиты, феромонов и регуляторов роста сельскохозяйственных растений и лесных насаждений при Министерстве сельского хозяйства Республики Казахстан" (САПП Республики Казахстан, 1996 г., № 15, ст. 122).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Пункты 2, 9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Казахстан, от 9 июля 1998 года № 651 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 от 27 апреля 1998 г. № 3928" (САПП Республики Казахстан, 1998 г., № 22, ст. 190).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