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f413d" w14:textId="77f41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Концепции развития единой информационной инфраструктуры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апреля 1999 года N 502. Утратило силу - постановлением Правительства РК от 7 декабря 1999 г. N 1870 ~P991870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 учетом протокольного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6 апреля 1999 года № 12 и в целях доработки представленной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Министерством транспорта, коммуникаций и туризма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Концепции развития единой информационной инфраструктуры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Создать межведомственную комиссию в следующем составе: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Кешубаев                 - заместитель Руководителя Канцелярии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Галиаусат Каирбекович      Премьер-Министра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Карибжанов               - вице-Министр транспорта, 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Хайрат Салимович           и туризма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Абулгазин Данияр         - вице-Министр финансов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Рустемович                 Казахстан - Председатель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государственного имущества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приватизации Министерства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Бектурганов              - вице-Министр культуры, информации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Нуралы Султанович          общественного согласия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Аманжолов                - Директор Департамента информационных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Рашид Ахметович            технологий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государственных доходов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Бузумбаев                - Директор Департамента нефти и газа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Канат Алдабергенович       Министерства энергетики, индустрии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Канешев                  - заместитель Директора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Биржан Бисекенович         по стратегическому планированию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контролю Агентства по стратегическому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планированию и реформам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Григорьева               - заместитель Директора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Светлана Петровна          регулирования естественных монополий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Агентства Республики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регулированию естественных монополий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и защите конкуренции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Асанов                   - заместитель Директора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Кадыржан Нажентаевич       правительственной связи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национальной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Манникаев                - начальник Управления обеспечения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Марат Нургалиевич          режима секретности Генерального штаба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Вооруженных Сил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Мартиросов               - заместитель Начальника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Михаил Грантович           оперативно-технической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Министерства внутренних дел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Жапсарбеков              - заместитель начальника отдела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Берик Перменкулович        Агентства правительственной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Комитета национальной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Кожубаев                 - главный специалист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Тимур Муратович            инвестиционной политики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Республики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экономическому планированию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В целях технического и методического обеспечения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межведомственной комиссии принять предложение Ассоциации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телекоммуникационных компаний о привлечении к работе следующих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экспертов: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Алибаев                  - вице-президент товарищества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Нурлан Мырзагалиевич       ограниченной ответственностью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"Инкател"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Бишигаев                 - генеральный директор товарищества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Аскар Дарушевич            ограниченной ответственностью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"Рахат-телеком"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Ильхан Картал            - директор по производственно-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организационным вопросам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"К-МОВIL"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Кушнир                   - главный технический директор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Владимир Павлович          акционерного общества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"Казахтелеком"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Курт Хопкинс             - финансовый директор акционерного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общества "Нурсат"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Маляренко                - генеральный директор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Андрей Григорьевич         акционерного общества "TNS Plus"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Толкунов                 - президент акционерного общества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Валерий Базарбекович       "Кателко"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Тужилов                  - Директор Департамента связи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Юрий Григорьевич           информатики закрытого акционерного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общества "Национальная компания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транспортировке нефти "КазТрансОйл"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3. Межведомственной комиссии в двухмесячный срок внести проект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Концепции развития единой информационной инфраструктуры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рассмотрение Правительства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Разрешить межведомственной комиссии в установленном порядке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запрашивать у министерств и ведомств необходимую информацию в целях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выполнения возложенных на комиссию задач.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Л.Цай)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