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f8c6" w14:textId="c2bf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Таможенном комитете Министерства государственных доходов Республики Казахстан, утвержденное постановлением Правительства Республики Казахстан от 25 февраля 1999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512 Утратило силу - постановлением Правительства РК от 6 сентября 2002 г. N 981 ~P020981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06.09.2002 </w:t>
      </w:r>
      <w:r>
        <w:rPr>
          <w:rFonts w:ascii="Times New Roman"/>
          <w:b w:val="false"/>
          <w:i w:val="false"/>
          <w:color w:val="ff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Положение о Таможенном комитете Министерства государственных доходов Республики Казахстан, утвержденное постановлением Правительства Республики Казахстан от 25 февраля 1999 года № 173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пункта 16 слово "двух" заменить словом "трех".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Кушенова Д.С.)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