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6f24" w14:textId="6a3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и Интеграционного комитета по выполнению решений, соглашений и протоколов, принятых Межгосударственным Советом и Советом глав правительств Республики Беларусь, Республики Казахстан, Кыргызской Республики, Российской Федерации и Республики Таджикистан 26 февраля 1999 года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решений, принятых Межгосударственным Советом и Советом глав правительств Республики Беларусь, Республики Казахстан, Кыргызской Республики, Российской Федерации и Республики Таджикистан 26 февраля 1999 года в городе Москве,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Правительства Республики Казахстан и Интеграционного комитета по выполнению решений, соглашений и протоколов, принятых Межгосударственным Советом и Советом глав правительств Республики Беларусь, Республики Казахстан, Кыргызской Республики, Российской Федерации и Республики Таджикистан 26 февраля 1999 года в городе Москве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ведомствам Республики Казахстан и Национальному Банку Республики Казахстан (по согласованию) совместно с Интеграционным комитетом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29 апреля 1999 года №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мероприятий Правительства Республики Казахстан 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Интеграционного комитета по выполнению решений, соглашений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протоколов, принятых Межгосударственным Советом и Советом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 Республики Беларусь,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Кыргызской Республики, Российской Федерации 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Таджикистан 26 февраля 1999 года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 Принятые документы    |    Мероприятия   | Исполнители |Сроки|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                       |                  |             |испол|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         |             |нения|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|___|_________________________|__________________|_____________|_____|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Решение Межгосударствен-    1.1. Принять меры  Министерство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ного Совета № 34 "О право-  по подготовке и    финансов,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вом оформлении присоедине-  заключению Соглаше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ния Республики Таджикистан  ния об избежании  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Договору об углублении    двойного налогооб- 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интеграции в экономической  ложения и предотвра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гуманитарной областях от  щении уклонений от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29 марта 1996 года"         уплаты налогов на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доход и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и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ликой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1.2. Подготовить   Интеграционный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проекты решений    комитет (по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Совета глав        согласованию)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правительств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Интеграционного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комитета 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изменений и допол-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нений в регламенты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работы этих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Решение Совета глав        2.1. Внести в        Таможенный    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 № 45 "О       Правительство        комитет Минис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правовом оформлении присо  Республики Казахс-   терства госу-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единения Республики        тан проекты докумен- 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Таджикистан к соглашениям  тов, необходимые для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 Таможенном союзе от      вступления в силу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 и 20 января 1995 года"   Договора "О присоеди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нении Республики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Таджикистан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соглашениям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Таможенном союзе".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2.2. Интеграционному  Интеграционный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комитету уведомить    комитет (по    полу-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государства-участники согласованию)  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Таможенного союза о                  послед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вступлении в силу                    ней 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настоящего Договора                  тифика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грамо-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Решение Межгосударствен-  3.1. Подготовить      Интеграци-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ного Совета № 35 "О       предложения о вне-    онный 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Договоре о Таможенном     сении изменений и     комитет (по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союзе и Едином            дополнений в          согласова-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             Положения об органах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пространстве и мерах  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его реализации",       интеграцией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пункт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а) Договор о Таможенном  3.2. Внести в          Министерство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союзе и Едином           Правительство Респуб-  иностранных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            лики Казахстан проекты  дел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пространстве             документов,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для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Договора о Таможенном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союзе и Едином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пространстве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3.3. Уведомить государ-  Интеграци-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ства-участники Договора  онный       получе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 вступлении его в силу  комитет (по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После вступления в    согласова-  послед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силу настоящего Догово    нию)      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 принять меры по его               ратифи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регистрации в                        кацион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Секретариате ООН                     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грамоты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3.4. Подготовить к     Интеграцион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изданию Договор о Тамо ный комитет  вступле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женном союзе и Едином  (по согласо  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экономическом          ванию)      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пространстве и                     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комментарии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б) Программа мер по     3.5. Регулярно        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обеспечению формирования информировать          комитет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Таможенного союза и      правительства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созданию Единого         Сторон о ходе          совместно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экономического           реализации            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пространства на 1999-    Программы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2002 годы                                       и Национальным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Банком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Решение Межгосударствен  4.1. Внести пакет    Министерство 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ного Совета № 36 "О      документов с         иностранных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Соглашении между Респуб  предложением о       дел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ликой Беларусь,          ратификации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Республикой Казахстан,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Кыргызской Республикой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Российской Федерацией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упрощенном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приобретения             4.2. Уведомить      Интеграционный 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гражданства"             государства-        комитет (по     полу-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участники данного   согласованию)   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Соглашения о                        послед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вступлении его в                    ней 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силу                                тифика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грамоты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4.3. Разработать       Министерство    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межведомственную Инст  внутренних   полуго-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рукцию по реализации   дел,         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положений Соглашения   Министерство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(аналогично с Инструк  юстиции,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циями по реализации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Соглашений с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Российской Федерацией,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Республикой Беларусь)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4.4. Подготовить       Интеграцион-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согласованное с        ный комитет   полуго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правительствами Сторон (по согласо-  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предложение по         ванию)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присоединению Республики         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Таджикистан к Соглашению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4.5. Опубликовать       Интеграци-  ІІ полу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Соглашение в Бюллетене  онный       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развития интеграции     комитет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сог-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Решение Межгосударст-   5.1. Внести в            Министерство 1 квар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венного Совета № 37     Правительство Республики транспорта, 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Соглашении о         Казахстан проекты        коммуникаций 1999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создании благоприятных  документов, необходимые  и туризма,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условий для распростра- для вступления в силу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нения программ телевиде Соглашения               культуры,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ния и радио на террито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риях государств-участ-   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ников Договора об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углублении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гуманитарной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29 марта 1996 года"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5.2. Уведомить           Интеграцион- После 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государства-участники    ный комитет  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Соглашения о вступлении  (по согла-   ния пос-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его в силу               сованию)     леднего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уведомле-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ния о вы-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государст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вами соот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ветствую-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щих внутри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5.3.Подготовить и      Министерство   ІІ полуго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заключить (межведомст- транспорта,    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венные) договоры в     коммуникаций  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развитие статьи 7      и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Соглашения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5.4. Опубликовать      Министерство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положения данного      культуры,      вступления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Соглашения в средствах информации и  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массовой информации и  общественного 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Бюллетене развития     согласия,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интеграции             Интеграционный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комитет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Решение Межгосу-      6.1. Завершить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дарственного Совета   подписание и выполне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№ 38 "О Протоколе о   ние внутригосударст-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мерах по обеспечению  венных процедур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взаимодействия        двусторонним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национальных валютно- соглашениям:          Национальный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финансовых систем в     о взаимной конвер-  банк (по сог-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целях создания        тируемости и стаби-   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благоприятных условий лизации курсов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развития взаимной национальных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торговли государств-  валют;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участников Договора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 углублении           об устранении       Министерство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интеграции в          двойного налогооб-    финансов     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экономической         ложения и предотвра-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гуманитарной        щении уклонений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областях от           уплаты налогов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29 марта 1996 года"   доход и капитал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6.2. Проведение      Интеграционный  Ежеквар-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анализа выполнения   комитет (по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двусторонних согла-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шений о взаимной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конвертируемости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стабилизации 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национальных валют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и об устранении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двойного налогооб-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ложения и предот-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вращении уклонений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от уплаты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 доход и капитал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6.3. Разработать     Национальный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механизм             Банк (по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согласования валют-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ных курсов националь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ных валют и режим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совместного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регулирования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6.4. Подготовить и   Интеграционный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подписать документ   комитет (по      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завершении выпол-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нения мероприятий по совместно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обеспечению          Национальным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взаимодействия нацио-   Банком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нальных валютно-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финансовых систем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учетом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вопросов допуска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нерезидентов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внутренние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финансовые рынки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этих стран,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запрещению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через или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посредничестве фирм,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банков и их филиалов,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расположенных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оффшорных зонах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Решение Межгосударст   Подготовить к рассмот-  Интеграционный   май-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венного Совета № 39    рению на 15-ом заседа-  комитет (по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создании Совета по  нии Интеграционного     согласованию),   1999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пограничным вопросам   комитета и внести на    Министерство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государств-участников  утверждение Совета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Договора об углублении  глав правительств      Силы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интеграции в экономи-   при Межгосударствен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ческой и гуманитарной   ном Совете проекты     границы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областях от             Положения о Совете по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29 марта 1996 года"     пограничным вопросам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Регламента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Решение Межгосударст   8.1. Подготовить и      Министерство апрель-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венного Совета № 40    внести на рассмотрение  иностранных  май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совершенствовании   Правительства Респуб-   дел      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механизма контроля     лики Казахстан норма-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 выполнением         тивные правовые акты,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обязательств, приня-   определяющие порядок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тых государствами-     и сроки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участниками Договора   документов, принятых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углублении          органами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интеграции в           интеграцией.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экономической и        результатах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гуманитарной           проинформировать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областях от            Интеграционный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29 марта 1996 года"    комитет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8.2. Разработать и      Интеграцион- ІІ квар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принять соответствую-   ный комитет 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щие документы, устанав  (по согласо-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ливающие порядок        ванию)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осуществления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 подготовки информаци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онных докладов о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выполнения государствами-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участниками Договора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29 марта 1996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принятых обязательств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решений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управления интеграцией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Решение Межгосударст   Разработать проект      Интеграци-    І полу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венного Совета № 42    Соглашения о правовом   онный         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социальных правах   статусе лиц аппарата    комитет (по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гарантиях должност-  Интеграционного         согласованию)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ных лиц аппарата       комитета,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Интеграционного        на квотной основе,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комитета, работающих   таблицы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квотной основе"     должностей аппарата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Интеграционного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комитета должностям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службы, согласовать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его с правительствами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Сторон и внести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рассмотрение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управления интеграцией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Решение Совета глав    10.1. Внести в            Министерство І полу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 № 48 "О   Правительство Республики  иностранных  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Соглашении об основ-   Казахстан проекты                 дел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ных принципах пригра-  документов, необходимых            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ничного сотрудничест-  для вступления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 между государства- 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ми-участниками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Договора об углублении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интеграции в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ческой и гуманитарной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областях от 29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1996 года"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10.2. Разработать        Интеграцион-  І полу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мероприятия по реализа-  ный комитет   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ции данного Соглашения   (по согласо-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ванию)      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Решение Совета глав    Обеспечить выполнение   Заинтересо-    июль-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 № 51 "О   мероприятий, предусмот  ванные минис-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Плане действий на 1999 ренных Планом действий  терства и    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 по реализации      и информировать         ведомства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Программы мер по       Интеграционный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обеспечению формиро-   о ходе его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вания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созданию Единого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пространства на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Решение Совета глав    12.1. Провести: поэтап- Интеграционный ІІ квар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 № 46 "О   ное согласование ставок комитет (по      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дальнейшей работе по   ввозных таможенных пош- согласованию),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формированию Общего    лин, по которым расхож- Министерство 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таможенного тарифа     дение ставок импортных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государств-участников  пошлин не превышает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соглашений о           пяти процентных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Таможенном союзе"      пунктов;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согласование предель-  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ного уровня ставок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(минимальных и    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максимальных) по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номенклатуре товаров,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которым расхождение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ставок ввозных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таможенных пошлин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превышает пять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процентных пунктов;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фиксацию перечней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чувствительных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в объеме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пятнадцати процентов 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совокупного импорта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12.2. Интеграционному    Интеграци- 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комитету совместно с     онный комитет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Правительством Республи- (по согласо-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ки Казахстан продолжить  ванию),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работу по расширению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перечня товаров, по 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которым совпадают ставки дел, Минис-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ввозных таможенных       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пошлин, для включения их энергетики,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в Перечень товаров, по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которым совпадают ставки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ввозных таможенных пошлин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Беларусь,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и 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Российской Федерации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Решение Совета глав  Правительству Республики  Министерство До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 № 47    Казахстан совместно с     иностранных  сен-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 соответствии      Интеграционным комитетом  дел,         тяб-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обязательств         продолжить работу относи  Министерство 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Республи-  тельно оценки экономи-   энергетики,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 в рамках соглаше-  ческих последствий       индустрии и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о Таможенном      присоединения Кыргызс-   торговли,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союзе и Договора об   кой Республики к ВТО,    Интеграци-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углублении интегра-   с учетом официальной     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ции в экономической   позиции Правительства    комитет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гуманитарной об-    Кыргызской Республики    согласова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ластях от 29 марта    по ее дальнейшему        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года и усло-     участию в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виях присоединения    соглашений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 союзе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ВТО"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Решение Совета глав   Подготовить и провести  Интеграцион-  ІІ квар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 № 50 "О  специальное совещание   ный комитет   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документах, принятых в  заместителей глав     (по согласо- 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последнее время прави-  правительств,         ванию)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тельствами Сторон в     курирующих торгово-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нарушение нормативной   экономические вопросы,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правовой базы           министерств экономики,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формирования            торговли, финансов и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Таможенного союза"      руководителей          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национальных банков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для обсуждения ситуации,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сложившейся в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валютно-финансовой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сферах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Таможенного союза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